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64" w:rsidRDefault="00985A64" w:rsidP="00985A64">
      <w:pPr>
        <w:rPr>
          <w:rFonts w:ascii="Times New Roman" w:hAnsi="Times New Roman" w:cs="Times New Roman"/>
          <w:sz w:val="24"/>
          <w:szCs w:val="24"/>
        </w:rPr>
      </w:pPr>
    </w:p>
    <w:p w:rsidR="00985A64" w:rsidRDefault="00985A64" w:rsidP="00985A64">
      <w:pPr>
        <w:rPr>
          <w:rFonts w:ascii="Times New Roman" w:hAnsi="Times New Roman" w:cs="Times New Roman"/>
          <w:sz w:val="24"/>
          <w:szCs w:val="24"/>
        </w:rPr>
      </w:pPr>
      <w:r w:rsidRPr="00985A64">
        <w:rPr>
          <w:noProof/>
          <w:u w:val="single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6F525CA0" wp14:editId="45B8497B">
            <wp:simplePos x="0" y="0"/>
            <wp:positionH relativeFrom="rightMargin">
              <wp:posOffset>-3371850</wp:posOffset>
            </wp:positionH>
            <wp:positionV relativeFrom="paragraph">
              <wp:posOffset>4445</wp:posOffset>
            </wp:positionV>
            <wp:extent cx="819150" cy="8883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f2cbde8-a3e2-4b95-8e12-271c937ab07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A64" w:rsidRDefault="00985A64" w:rsidP="00985A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5A64" w:rsidRDefault="00985A64" w:rsidP="00985A64">
      <w:pPr>
        <w:rPr>
          <w:rFonts w:ascii="Times New Roman" w:hAnsi="Times New Roman" w:cs="Times New Roman"/>
          <w:sz w:val="24"/>
          <w:szCs w:val="24"/>
        </w:rPr>
      </w:pPr>
    </w:p>
    <w:p w:rsidR="00985A64" w:rsidRPr="00985A64" w:rsidRDefault="00985A64" w:rsidP="00985A64">
      <w:pPr>
        <w:jc w:val="center"/>
        <w:rPr>
          <w:rFonts w:ascii="Times New Roman" w:hAnsi="Times New Roman" w:cs="Times New Roman"/>
          <w:b/>
        </w:rPr>
      </w:pPr>
      <w:proofErr w:type="spellStart"/>
      <w:r w:rsidRPr="00985A64">
        <w:rPr>
          <w:rFonts w:ascii="Times New Roman" w:hAnsi="Times New Roman" w:cs="Times New Roman"/>
          <w:b/>
        </w:rPr>
        <w:t>Guía</w:t>
      </w:r>
      <w:proofErr w:type="spellEnd"/>
      <w:r w:rsidRPr="00985A64">
        <w:rPr>
          <w:rFonts w:ascii="Times New Roman" w:hAnsi="Times New Roman" w:cs="Times New Roman"/>
          <w:b/>
        </w:rPr>
        <w:t xml:space="preserve"> </w:t>
      </w:r>
      <w:proofErr w:type="spellStart"/>
      <w:r w:rsidRPr="00985A64">
        <w:rPr>
          <w:rFonts w:ascii="Times New Roman" w:hAnsi="Times New Roman" w:cs="Times New Roman"/>
          <w:b/>
        </w:rPr>
        <w:t>didáctica</w:t>
      </w:r>
      <w:proofErr w:type="spellEnd"/>
      <w:r w:rsidRPr="00985A64">
        <w:rPr>
          <w:rFonts w:ascii="Times New Roman" w:hAnsi="Times New Roman" w:cs="Times New Roman"/>
          <w:b/>
        </w:rPr>
        <w:t xml:space="preserve"> </w:t>
      </w:r>
      <w:proofErr w:type="gramStart"/>
      <w:r w:rsidRPr="00985A64">
        <w:rPr>
          <w:rFonts w:ascii="Times New Roman" w:hAnsi="Times New Roman" w:cs="Times New Roman"/>
          <w:b/>
        </w:rPr>
        <w:t>del</w:t>
      </w:r>
      <w:proofErr w:type="gramEnd"/>
      <w:r w:rsidRPr="00985A64">
        <w:rPr>
          <w:rFonts w:ascii="Times New Roman" w:hAnsi="Times New Roman" w:cs="Times New Roman"/>
          <w:b/>
        </w:rPr>
        <w:t xml:space="preserve"> </w:t>
      </w:r>
      <w:proofErr w:type="spellStart"/>
      <w:r w:rsidRPr="00985A64">
        <w:rPr>
          <w:rFonts w:ascii="Times New Roman" w:hAnsi="Times New Roman" w:cs="Times New Roman"/>
          <w:b/>
        </w:rPr>
        <w:t>curso</w:t>
      </w:r>
      <w:proofErr w:type="spellEnd"/>
      <w:r w:rsidRPr="00985A64">
        <w:rPr>
          <w:rFonts w:ascii="Times New Roman" w:hAnsi="Times New Roman" w:cs="Times New Roman"/>
          <w:b/>
        </w:rPr>
        <w:t>:</w:t>
      </w:r>
    </w:p>
    <w:p w:rsidR="00985A64" w:rsidRDefault="00865E0B" w:rsidP="0098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CONDUCCIÓ</w:t>
      </w:r>
      <w:r w:rsidR="00985A64" w:rsidRPr="00985A64">
        <w:rPr>
          <w:rFonts w:ascii="Times New Roman" w:hAnsi="Times New Roman" w:cs="Times New Roman"/>
          <w:b/>
          <w:sz w:val="24"/>
          <w:szCs w:val="24"/>
        </w:rPr>
        <w:t>N VEHICULAR</w:t>
      </w:r>
    </w:p>
    <w:p w:rsidR="00985A64" w:rsidRPr="00AD090A" w:rsidRDefault="00985A64" w:rsidP="00985A64">
      <w:pPr>
        <w:rPr>
          <w:b/>
          <w:color w:val="4F81BD" w:themeColor="accent1"/>
        </w:rPr>
      </w:pPr>
      <w:proofErr w:type="spellStart"/>
      <w:r w:rsidRPr="00AD090A">
        <w:rPr>
          <w:b/>
          <w:color w:val="4F81BD" w:themeColor="accent1"/>
        </w:rPr>
        <w:t>Contenido</w:t>
      </w:r>
      <w:proofErr w:type="spellEnd"/>
      <w:r w:rsidRPr="00AD090A">
        <w:rPr>
          <w:b/>
          <w:color w:val="4F81BD" w:themeColor="accent1"/>
        </w:rPr>
        <w:t xml:space="preserve"> </w:t>
      </w:r>
    </w:p>
    <w:p w:rsidR="00AD090A" w:rsidRPr="00AD090A" w:rsidRDefault="00985A64" w:rsidP="00985A64">
      <w:pPr>
        <w:pStyle w:val="Prrafodelista"/>
        <w:numPr>
          <w:ilvl w:val="0"/>
          <w:numId w:val="13"/>
        </w:numPr>
        <w:rPr>
          <w:b/>
        </w:rPr>
      </w:pPr>
      <w:r w:rsidRPr="00AD090A">
        <w:rPr>
          <w:b/>
        </w:rPr>
        <w:t>PRESENTACIÓN DEL EQUIPO DOCENTE.............................................</w:t>
      </w:r>
      <w:r w:rsidRPr="00AD090A">
        <w:rPr>
          <w:b/>
        </w:rPr>
        <w:t xml:space="preserve">.......................... 2. </w:t>
      </w:r>
    </w:p>
    <w:p w:rsidR="00985A64" w:rsidRPr="00AD090A" w:rsidRDefault="00985A64" w:rsidP="00985A64">
      <w:pPr>
        <w:pStyle w:val="Prrafodelista"/>
        <w:numPr>
          <w:ilvl w:val="0"/>
          <w:numId w:val="13"/>
        </w:numPr>
        <w:rPr>
          <w:b/>
        </w:rPr>
      </w:pPr>
      <w:r w:rsidRPr="00AD090A">
        <w:rPr>
          <w:b/>
        </w:rPr>
        <w:t>INTRODUCCIÓN...................................................................................................</w:t>
      </w:r>
      <w:r w:rsidRPr="00AD090A">
        <w:rPr>
          <w:b/>
        </w:rPr>
        <w:t>................... 3</w:t>
      </w:r>
      <w:r w:rsidRPr="00AD090A">
        <w:rPr>
          <w:b/>
        </w:rPr>
        <w:t xml:space="preserve">. </w:t>
      </w:r>
    </w:p>
    <w:p w:rsidR="00985A64" w:rsidRPr="00AD090A" w:rsidRDefault="00985A64" w:rsidP="00AD090A">
      <w:pPr>
        <w:pStyle w:val="Prrafodelista"/>
        <w:numPr>
          <w:ilvl w:val="0"/>
          <w:numId w:val="13"/>
        </w:numPr>
        <w:rPr>
          <w:b/>
        </w:rPr>
      </w:pPr>
      <w:r w:rsidRPr="00AD090A">
        <w:rPr>
          <w:b/>
        </w:rPr>
        <w:t>OBJETIVO GENERAL................................................................................</w:t>
      </w:r>
      <w:r w:rsidRPr="00AD090A">
        <w:rPr>
          <w:b/>
        </w:rPr>
        <w:t>............................ 3</w:t>
      </w:r>
      <w:r w:rsidRPr="00AD090A">
        <w:rPr>
          <w:b/>
        </w:rPr>
        <w:t xml:space="preserve">. </w:t>
      </w:r>
    </w:p>
    <w:p w:rsidR="00985A64" w:rsidRPr="00AD090A" w:rsidRDefault="00985A64" w:rsidP="00AD090A">
      <w:pPr>
        <w:pStyle w:val="Prrafodelista"/>
        <w:numPr>
          <w:ilvl w:val="0"/>
          <w:numId w:val="13"/>
        </w:numPr>
        <w:rPr>
          <w:b/>
        </w:rPr>
      </w:pPr>
      <w:r w:rsidRPr="00AD090A">
        <w:rPr>
          <w:b/>
        </w:rPr>
        <w:t>OBJETIVOS ESPECÍFICOS................................................................................</w:t>
      </w:r>
      <w:r w:rsidRPr="00AD090A">
        <w:rPr>
          <w:b/>
        </w:rPr>
        <w:t>.................. 3</w:t>
      </w:r>
      <w:r w:rsidRPr="00AD090A">
        <w:rPr>
          <w:b/>
        </w:rPr>
        <w:t>.</w:t>
      </w:r>
    </w:p>
    <w:p w:rsidR="00985A64" w:rsidRPr="00AD090A" w:rsidRDefault="00985A64" w:rsidP="00AD090A">
      <w:pPr>
        <w:pStyle w:val="Prrafodelista"/>
        <w:numPr>
          <w:ilvl w:val="0"/>
          <w:numId w:val="13"/>
        </w:numPr>
        <w:rPr>
          <w:b/>
        </w:rPr>
      </w:pPr>
      <w:r w:rsidRPr="00AD090A">
        <w:rPr>
          <w:b/>
        </w:rPr>
        <w:t>ESQUEMA RESUMEN DE LOS CONTENIDOS....................................</w:t>
      </w:r>
      <w:r w:rsidRPr="00AD090A">
        <w:rPr>
          <w:b/>
        </w:rPr>
        <w:t>............................ 4</w:t>
      </w:r>
      <w:r w:rsidRPr="00AD090A">
        <w:rPr>
          <w:b/>
        </w:rPr>
        <w:t xml:space="preserve">. </w:t>
      </w:r>
    </w:p>
    <w:p w:rsidR="00AD090A" w:rsidRPr="00AD090A" w:rsidRDefault="00985A64" w:rsidP="00AD090A">
      <w:pPr>
        <w:pStyle w:val="Prrafodelista"/>
        <w:numPr>
          <w:ilvl w:val="0"/>
          <w:numId w:val="13"/>
        </w:numPr>
        <w:rPr>
          <w:b/>
        </w:rPr>
      </w:pPr>
      <w:r w:rsidRPr="00AD090A">
        <w:rPr>
          <w:b/>
        </w:rPr>
        <w:t>TEMÁTICA DE ESTUDIO...........................................................................</w:t>
      </w:r>
      <w:r w:rsidRPr="00AD090A">
        <w:rPr>
          <w:b/>
        </w:rPr>
        <w:t>............................ 5</w:t>
      </w:r>
      <w:r w:rsidRPr="00AD090A">
        <w:rPr>
          <w:b/>
        </w:rPr>
        <w:t xml:space="preserve">. </w:t>
      </w:r>
    </w:p>
    <w:p w:rsidR="00AD090A" w:rsidRPr="00AD090A" w:rsidRDefault="00985A64" w:rsidP="00AD090A">
      <w:pPr>
        <w:pStyle w:val="Prrafodelista"/>
        <w:numPr>
          <w:ilvl w:val="0"/>
          <w:numId w:val="13"/>
        </w:numPr>
        <w:rPr>
          <w:b/>
        </w:rPr>
      </w:pPr>
      <w:r w:rsidRPr="00AD090A">
        <w:rPr>
          <w:b/>
        </w:rPr>
        <w:t>MATERIALES...............................................................................................</w:t>
      </w:r>
      <w:r w:rsidRPr="00AD090A">
        <w:rPr>
          <w:b/>
        </w:rPr>
        <w:t>............................ 7</w:t>
      </w:r>
      <w:r w:rsidR="00AD090A" w:rsidRPr="00AD090A">
        <w:rPr>
          <w:b/>
        </w:rPr>
        <w:t>.</w:t>
      </w:r>
    </w:p>
    <w:p w:rsidR="00985A64" w:rsidRPr="00AD090A" w:rsidRDefault="00985A64" w:rsidP="00AD090A">
      <w:pPr>
        <w:pStyle w:val="Prrafodelista"/>
        <w:numPr>
          <w:ilvl w:val="0"/>
          <w:numId w:val="13"/>
        </w:numPr>
        <w:rPr>
          <w:b/>
        </w:rPr>
      </w:pPr>
      <w:r w:rsidRPr="00AD090A">
        <w:rPr>
          <w:b/>
        </w:rPr>
        <w:t>METODOLOGÍA...........................................................................................................</w:t>
      </w:r>
      <w:r w:rsidRPr="00AD090A">
        <w:rPr>
          <w:b/>
        </w:rPr>
        <w:t>............ 7</w:t>
      </w:r>
      <w:r w:rsidRPr="00AD090A">
        <w:rPr>
          <w:b/>
        </w:rPr>
        <w:t xml:space="preserve">. </w:t>
      </w:r>
    </w:p>
    <w:p w:rsidR="00AD090A" w:rsidRPr="00AD090A" w:rsidRDefault="00985A64" w:rsidP="00660B1C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D090A">
        <w:rPr>
          <w:b/>
        </w:rPr>
        <w:t>SISTEMA DE EVALUACIÓN......................................................................</w:t>
      </w:r>
      <w:r w:rsidRPr="00AD090A">
        <w:rPr>
          <w:b/>
        </w:rPr>
        <w:t>........................... 8</w:t>
      </w:r>
      <w:r w:rsidRPr="00AD090A">
        <w:rPr>
          <w:b/>
        </w:rPr>
        <w:t xml:space="preserve">. </w:t>
      </w:r>
    </w:p>
    <w:p w:rsidR="00985A64" w:rsidRPr="00AD090A" w:rsidRDefault="00985A64" w:rsidP="00660B1C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D090A">
        <w:rPr>
          <w:b/>
        </w:rPr>
        <w:t>BIBLIOGRAFÍA.................................................................................................................... 8</w:t>
      </w:r>
      <w:r w:rsidRPr="00AD090A">
        <w:rPr>
          <w:b/>
        </w:rPr>
        <w:t>.</w:t>
      </w:r>
    </w:p>
    <w:p w:rsidR="0018221E" w:rsidRDefault="0048331B" w:rsidP="00985A64">
      <w:pPr>
        <w:rPr>
          <w:rFonts w:ascii="Times New Roman" w:hAnsi="Times New Roman" w:cs="Times New Roman"/>
          <w:b/>
          <w:sz w:val="24"/>
          <w:szCs w:val="24"/>
        </w:rPr>
      </w:pPr>
      <w:r w:rsidRPr="00AD090A">
        <w:rPr>
          <w:rFonts w:ascii="Times New Roman" w:hAnsi="Times New Roman" w:cs="Times New Roman"/>
          <w:b/>
          <w:sz w:val="24"/>
          <w:szCs w:val="24"/>
        </w:rPr>
        <w:t>GUÍA DIDÁCTICA DEL CURSO: CONDUCCIÓN VEHICULAR</w:t>
      </w:r>
    </w:p>
    <w:p w:rsidR="0018221E" w:rsidRPr="00AD090A" w:rsidRDefault="0048331B" w:rsidP="00985A64">
      <w:pPr>
        <w:rPr>
          <w:rFonts w:ascii="Times New Roman" w:hAnsi="Times New Roman" w:cs="Times New Roman"/>
          <w:b/>
          <w:sz w:val="24"/>
          <w:szCs w:val="24"/>
        </w:rPr>
      </w:pPr>
      <w:r w:rsidRPr="00AD090A">
        <w:rPr>
          <w:rFonts w:ascii="Times New Roman" w:hAnsi="Times New Roman" w:cs="Times New Roman"/>
          <w:b/>
          <w:sz w:val="24"/>
          <w:szCs w:val="24"/>
        </w:rPr>
        <w:t>1. PRESENTACIÓN DEL EQUIPO DOCENTE</w:t>
      </w:r>
    </w:p>
    <w:p w:rsidR="0018221E" w:rsidRPr="00985A64" w:rsidRDefault="0048331B" w:rsidP="00985A64">
      <w:pPr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 xml:space="preserve">Bienvenidos estimados estudiantes al curso de CONDUCCIÓN VEHICULAR, el mismo que está integrado por el </w:t>
      </w:r>
      <w:proofErr w:type="spellStart"/>
      <w:r w:rsidRPr="00985A64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985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A64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985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A64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985A64">
        <w:rPr>
          <w:rFonts w:ascii="Times New Roman" w:hAnsi="Times New Roman" w:cs="Times New Roman"/>
          <w:sz w:val="24"/>
          <w:szCs w:val="24"/>
        </w:rPr>
        <w:t>:</w:t>
      </w:r>
    </w:p>
    <w:p w:rsidR="0018221E" w:rsidRPr="00AD090A" w:rsidRDefault="0048331B" w:rsidP="00AD090A">
      <w:pPr>
        <w:rPr>
          <w:rFonts w:ascii="Times New Roman" w:hAnsi="Times New Roman" w:cs="Times New Roman"/>
          <w:b/>
          <w:sz w:val="24"/>
          <w:szCs w:val="24"/>
        </w:rPr>
      </w:pPr>
      <w:r w:rsidRPr="00AD090A">
        <w:rPr>
          <w:rFonts w:ascii="Times New Roman" w:hAnsi="Times New Roman" w:cs="Times New Roman"/>
          <w:b/>
          <w:sz w:val="24"/>
          <w:szCs w:val="24"/>
        </w:rPr>
        <w:t>UNIDAD I: FUNDAMENTOS TEÓRICOS DE LA CONDUCCIÓN VEHICULAR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AD090A" w:rsidTr="00AD090A">
        <w:tc>
          <w:tcPr>
            <w:tcW w:w="4815" w:type="dxa"/>
          </w:tcPr>
          <w:p w:rsidR="00AD090A" w:rsidRDefault="00AD090A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AD090A" w:rsidRPr="00AD090A" w:rsidRDefault="00AD090A" w:rsidP="00AD09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0A">
              <w:rPr>
                <w:rFonts w:ascii="Times New Roman" w:hAnsi="Times New Roman" w:cs="Times New Roman"/>
                <w:b/>
                <w:sz w:val="24"/>
                <w:szCs w:val="24"/>
              </w:rPr>
              <w:t>DOCENTES</w:t>
            </w:r>
          </w:p>
        </w:tc>
      </w:tr>
      <w:tr w:rsidR="00AD090A" w:rsidTr="00AD090A">
        <w:tc>
          <w:tcPr>
            <w:tcW w:w="4815" w:type="dxa"/>
          </w:tcPr>
          <w:p w:rsidR="00AD090A" w:rsidRDefault="00AD090A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1: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Psicología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conductor</w:t>
            </w:r>
          </w:p>
        </w:tc>
        <w:tc>
          <w:tcPr>
            <w:tcW w:w="3815" w:type="dxa"/>
          </w:tcPr>
          <w:p w:rsidR="00AD090A" w:rsidRDefault="00AD090A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Paúl</w:t>
            </w:r>
            <w:proofErr w:type="spellEnd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 R. Romero C.</w:t>
            </w:r>
          </w:p>
        </w:tc>
      </w:tr>
      <w:tr w:rsidR="00AD090A" w:rsidTr="00AD090A">
        <w:tc>
          <w:tcPr>
            <w:tcW w:w="4815" w:type="dxa"/>
          </w:tcPr>
          <w:p w:rsidR="00AD090A" w:rsidRDefault="00AD090A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2: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Principios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básicos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física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la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conducción</w:t>
            </w:r>
            <w:proofErr w:type="spellEnd"/>
          </w:p>
        </w:tc>
        <w:tc>
          <w:tcPr>
            <w:tcW w:w="3815" w:type="dxa"/>
          </w:tcPr>
          <w:p w:rsidR="00AD090A" w:rsidRDefault="00AD090A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Mg. Karen A. Jiménez T.</w:t>
            </w:r>
          </w:p>
        </w:tc>
      </w:tr>
      <w:tr w:rsidR="00AD090A" w:rsidTr="00AD090A">
        <w:tc>
          <w:tcPr>
            <w:tcW w:w="4815" w:type="dxa"/>
          </w:tcPr>
          <w:p w:rsidR="00AD090A" w:rsidRDefault="00AD090A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3: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Mecánica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básica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vehículo</w:t>
            </w:r>
            <w:proofErr w:type="spellEnd"/>
          </w:p>
        </w:tc>
        <w:tc>
          <w:tcPr>
            <w:tcW w:w="3815" w:type="dxa"/>
          </w:tcPr>
          <w:p w:rsidR="00AD090A" w:rsidRDefault="00AD090A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. Andrés L. Gutiérrez M.</w:t>
            </w:r>
          </w:p>
        </w:tc>
      </w:tr>
    </w:tbl>
    <w:p w:rsidR="0018221E" w:rsidRPr="00985A64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p w:rsidR="0018221E" w:rsidRPr="00865E0B" w:rsidRDefault="0048331B" w:rsidP="00985A64">
      <w:pPr>
        <w:rPr>
          <w:rFonts w:ascii="Times New Roman" w:hAnsi="Times New Roman" w:cs="Times New Roman"/>
          <w:b/>
          <w:sz w:val="24"/>
          <w:szCs w:val="24"/>
        </w:rPr>
      </w:pPr>
      <w:r w:rsidRPr="00AD090A">
        <w:rPr>
          <w:rFonts w:ascii="Times New Roman" w:hAnsi="Times New Roman" w:cs="Times New Roman"/>
          <w:b/>
          <w:sz w:val="24"/>
          <w:szCs w:val="24"/>
        </w:rPr>
        <w:t>UNIDAD II: NORMAS DE TRÁNSITO Y SEÑALIZACIÓN VIAL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65E0B" w:rsidTr="00865E0B"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865E0B" w:rsidRPr="00865E0B" w:rsidRDefault="00865E0B" w:rsidP="00865E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DOCENTES</w:t>
            </w:r>
          </w:p>
        </w:tc>
      </w:tr>
      <w:tr w:rsidR="00865E0B" w:rsidTr="00865E0B"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1: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Legislación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tránsito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vigente</w:t>
            </w:r>
            <w:proofErr w:type="spellEnd"/>
          </w:p>
        </w:tc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Abg</w:t>
            </w:r>
            <w:proofErr w:type="spellEnd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. Carla V. Tapia C.</w:t>
            </w:r>
          </w:p>
        </w:tc>
      </w:tr>
      <w:tr w:rsidR="00865E0B" w:rsidTr="00865E0B"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2: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Tipos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señales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tránsito</w:t>
            </w:r>
            <w:proofErr w:type="spellEnd"/>
          </w:p>
        </w:tc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Tec. Luis E. Maldonado V.</w:t>
            </w:r>
          </w:p>
        </w:tc>
      </w:tr>
      <w:tr w:rsidR="00865E0B" w:rsidTr="00865E0B"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TEMA 3: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Infracciones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sanciones</w:t>
            </w:r>
            <w:proofErr w:type="spellEnd"/>
          </w:p>
        </w:tc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Abg</w:t>
            </w:r>
            <w:proofErr w:type="spellEnd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. Fernando J. Ortega L.</w:t>
            </w:r>
          </w:p>
        </w:tc>
      </w:tr>
    </w:tbl>
    <w:p w:rsidR="0018221E" w:rsidRPr="00985A64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p w:rsidR="0018221E" w:rsidRPr="00865E0B" w:rsidRDefault="0048331B" w:rsidP="00985A64">
      <w:pPr>
        <w:rPr>
          <w:rFonts w:ascii="Times New Roman" w:hAnsi="Times New Roman" w:cs="Times New Roman"/>
          <w:b/>
          <w:sz w:val="24"/>
          <w:szCs w:val="24"/>
        </w:rPr>
      </w:pPr>
      <w:r w:rsidRPr="00865E0B">
        <w:rPr>
          <w:rFonts w:ascii="Times New Roman" w:hAnsi="Times New Roman" w:cs="Times New Roman"/>
          <w:b/>
          <w:sz w:val="24"/>
          <w:szCs w:val="24"/>
        </w:rPr>
        <w:t>UNIDAD III: TÉCNICAS BÁSICAS DE MANEJO Y SEGURIDAD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65E0B" w:rsidTr="00865E0B"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865E0B" w:rsidRPr="00865E0B" w:rsidRDefault="00865E0B" w:rsidP="00865E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DOCENTES</w:t>
            </w:r>
          </w:p>
        </w:tc>
      </w:tr>
      <w:tr w:rsidR="00865E0B" w:rsidTr="00865E0B"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1: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Técnicas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conducción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segura</w:t>
            </w:r>
            <w:proofErr w:type="spellEnd"/>
          </w:p>
        </w:tc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. Wilson G. Rivas C.</w:t>
            </w:r>
          </w:p>
        </w:tc>
      </w:tr>
      <w:tr w:rsidR="00865E0B" w:rsidTr="00865E0B"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2: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Conducción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condiciones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adversas</w:t>
            </w:r>
            <w:proofErr w:type="spellEnd"/>
          </w:p>
        </w:tc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Tec. Pamela Y. Castillo T.</w:t>
            </w:r>
          </w:p>
        </w:tc>
      </w:tr>
      <w:tr w:rsidR="00865E0B" w:rsidTr="00865E0B"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3: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Prevención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accidentes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primeros</w:t>
            </w:r>
            <w:proofErr w:type="spellEnd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E0B">
              <w:rPr>
                <w:rFonts w:ascii="Times New Roman" w:hAnsi="Times New Roman" w:cs="Times New Roman"/>
                <w:b/>
                <w:sz w:val="24"/>
                <w:szCs w:val="24"/>
              </w:rPr>
              <w:t>auxilios</w:t>
            </w:r>
            <w:proofErr w:type="spellEnd"/>
          </w:p>
        </w:tc>
        <w:tc>
          <w:tcPr>
            <w:tcW w:w="4315" w:type="dxa"/>
          </w:tcPr>
          <w:p w:rsidR="00865E0B" w:rsidRDefault="00865E0B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Mg. Diana L. </w:t>
            </w:r>
            <w:proofErr w:type="spellStart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Martínez</w:t>
            </w:r>
            <w:proofErr w:type="spellEnd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 F.</w:t>
            </w:r>
          </w:p>
        </w:tc>
      </w:tr>
    </w:tbl>
    <w:p w:rsidR="0018221E" w:rsidRPr="00985A64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p w:rsidR="0018221E" w:rsidRPr="00985A64" w:rsidRDefault="0048331B" w:rsidP="00985A64">
      <w:pPr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 xml:space="preserve">Es para nosotros </w:t>
      </w:r>
      <w:proofErr w:type="gramStart"/>
      <w:r w:rsidRPr="00985A6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985A64">
        <w:rPr>
          <w:rFonts w:ascii="Times New Roman" w:hAnsi="Times New Roman" w:cs="Times New Roman"/>
          <w:sz w:val="24"/>
          <w:szCs w:val="24"/>
        </w:rPr>
        <w:t xml:space="preserve"> honor poder ser sus tutores en este curso. Esperamos que esta experiencia de aprendizaje les brinde los conocimientos y habilidades necesarias para una conducción </w:t>
      </w:r>
      <w:proofErr w:type="gramStart"/>
      <w:r w:rsidRPr="00985A64">
        <w:rPr>
          <w:rFonts w:ascii="Times New Roman" w:hAnsi="Times New Roman" w:cs="Times New Roman"/>
          <w:sz w:val="24"/>
          <w:szCs w:val="24"/>
        </w:rPr>
        <w:t>segura</w:t>
      </w:r>
      <w:proofErr w:type="gramEnd"/>
      <w:r w:rsidRPr="00985A64">
        <w:rPr>
          <w:rFonts w:ascii="Times New Roman" w:hAnsi="Times New Roman" w:cs="Times New Roman"/>
          <w:sz w:val="24"/>
          <w:szCs w:val="24"/>
        </w:rPr>
        <w:t xml:space="preserve"> y responsable.</w:t>
      </w:r>
    </w:p>
    <w:p w:rsidR="0018221E" w:rsidRPr="00865E0B" w:rsidRDefault="0048331B" w:rsidP="00865E0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65E0B">
        <w:rPr>
          <w:rFonts w:ascii="Times New Roman" w:hAnsi="Times New Roman" w:cs="Times New Roman"/>
          <w:b/>
          <w:sz w:val="24"/>
          <w:szCs w:val="24"/>
        </w:rPr>
        <w:t>2. INTRODUCCIÓN</w:t>
      </w:r>
    </w:p>
    <w:p w:rsidR="0018221E" w:rsidRPr="00985A64" w:rsidRDefault="0048331B" w:rsidP="00985A64">
      <w:pPr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 xml:space="preserve">El curso de Conducción Vehicular tiene </w:t>
      </w:r>
      <w:proofErr w:type="gramStart"/>
      <w:r w:rsidRPr="00985A64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985A64">
        <w:rPr>
          <w:rFonts w:ascii="Times New Roman" w:hAnsi="Times New Roman" w:cs="Times New Roman"/>
          <w:sz w:val="24"/>
          <w:szCs w:val="24"/>
        </w:rPr>
        <w:t xml:space="preserve"> finalidad desarrollar competencias para una conducción segura, responsable y en cumplimiento con la normativa de tránsito vigente. La movilidad </w:t>
      </w:r>
      <w:proofErr w:type="gramStart"/>
      <w:r w:rsidRPr="00985A64">
        <w:rPr>
          <w:rFonts w:ascii="Times New Roman" w:hAnsi="Times New Roman" w:cs="Times New Roman"/>
          <w:sz w:val="24"/>
          <w:szCs w:val="24"/>
        </w:rPr>
        <w:t>urbana</w:t>
      </w:r>
      <w:proofErr w:type="gramEnd"/>
      <w:r w:rsidRPr="00985A64">
        <w:rPr>
          <w:rFonts w:ascii="Times New Roman" w:hAnsi="Times New Roman" w:cs="Times New Roman"/>
          <w:sz w:val="24"/>
          <w:szCs w:val="24"/>
        </w:rPr>
        <w:t xml:space="preserve"> y rural exige conductores conscientes de su rol social y preparados para enfrentar diferentes situaciones en la vía.</w:t>
      </w:r>
    </w:p>
    <w:p w:rsidR="0018221E" w:rsidRPr="00985A64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p w:rsidR="0018221E" w:rsidRPr="00985A64" w:rsidRDefault="0048331B" w:rsidP="00985A64">
      <w:pPr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 xml:space="preserve">Este curso combina teoría, práctica y el </w:t>
      </w:r>
      <w:proofErr w:type="gramStart"/>
      <w:r w:rsidRPr="00985A64">
        <w:rPr>
          <w:rFonts w:ascii="Times New Roman" w:hAnsi="Times New Roman" w:cs="Times New Roman"/>
          <w:sz w:val="24"/>
          <w:szCs w:val="24"/>
        </w:rPr>
        <w:t>uso</w:t>
      </w:r>
      <w:proofErr w:type="gramEnd"/>
      <w:r w:rsidRPr="00985A64">
        <w:rPr>
          <w:rFonts w:ascii="Times New Roman" w:hAnsi="Times New Roman" w:cs="Times New Roman"/>
          <w:sz w:val="24"/>
          <w:szCs w:val="24"/>
        </w:rPr>
        <w:t xml:space="preserve"> de herramientas didácticas que facilitarán su aprendizaje. A través de cada unidad, usted adquirirá fundamentos técnicos, normativos y de seguridad esenciales para conducir adecuadamente.</w:t>
      </w:r>
    </w:p>
    <w:p w:rsidR="0018221E" w:rsidRPr="00865E0B" w:rsidRDefault="0048331B" w:rsidP="00865E0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65E0B">
        <w:rPr>
          <w:rFonts w:ascii="Times New Roman" w:hAnsi="Times New Roman" w:cs="Times New Roman"/>
          <w:b/>
          <w:sz w:val="24"/>
          <w:szCs w:val="24"/>
        </w:rPr>
        <w:t>3. OBJETIVO GENERAL</w:t>
      </w:r>
    </w:p>
    <w:p w:rsidR="0018221E" w:rsidRPr="00985A64" w:rsidRDefault="0048331B" w:rsidP="00865E0B">
      <w:pPr>
        <w:ind w:left="720"/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 xml:space="preserve">Brindar conocimientos, estrategias y herramientas para una conducción vehicular </w:t>
      </w:r>
      <w:proofErr w:type="gramStart"/>
      <w:r w:rsidRPr="00985A64">
        <w:rPr>
          <w:rFonts w:ascii="Times New Roman" w:hAnsi="Times New Roman" w:cs="Times New Roman"/>
          <w:sz w:val="24"/>
          <w:szCs w:val="24"/>
        </w:rPr>
        <w:t>segura</w:t>
      </w:r>
      <w:proofErr w:type="gramEnd"/>
      <w:r w:rsidRPr="00985A64">
        <w:rPr>
          <w:rFonts w:ascii="Times New Roman" w:hAnsi="Times New Roman" w:cs="Times New Roman"/>
          <w:sz w:val="24"/>
          <w:szCs w:val="24"/>
        </w:rPr>
        <w:t>, fundamentada en principios técnicos, normativos y de responsabilidad ciudadana.</w:t>
      </w:r>
    </w:p>
    <w:p w:rsidR="0018221E" w:rsidRPr="00865E0B" w:rsidRDefault="0048331B" w:rsidP="00865E0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65E0B">
        <w:rPr>
          <w:rFonts w:ascii="Times New Roman" w:hAnsi="Times New Roman" w:cs="Times New Roman"/>
          <w:b/>
          <w:sz w:val="24"/>
          <w:szCs w:val="24"/>
        </w:rPr>
        <w:t>4. OBJETIVOS ESPECÍFICOS</w:t>
      </w:r>
    </w:p>
    <w:p w:rsidR="0018221E" w:rsidRPr="00865E0B" w:rsidRDefault="00865E0B" w:rsidP="00985A6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UNIDAD 1</w:t>
      </w:r>
    </w:p>
    <w:p w:rsidR="0018221E" w:rsidRPr="00865E0B" w:rsidRDefault="0048331B" w:rsidP="00865E0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5E0B">
        <w:rPr>
          <w:rFonts w:ascii="Times New Roman" w:hAnsi="Times New Roman" w:cs="Times New Roman"/>
          <w:sz w:val="24"/>
          <w:szCs w:val="24"/>
        </w:rPr>
        <w:t>Comprender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fundamentos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teóricos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relacionados con la conducción vehicular, incluyendo aspectos psicológicos, físicos y mecánicos.</w:t>
      </w:r>
    </w:p>
    <w:p w:rsidR="00865E0B" w:rsidRDefault="00865E0B" w:rsidP="00985A64">
      <w:pPr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 xml:space="preserve">RESULTADO DE APRENDIZAJE: </w:t>
      </w:r>
    </w:p>
    <w:p w:rsidR="0018221E" w:rsidRPr="00865E0B" w:rsidRDefault="0048331B" w:rsidP="00865E0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5E0B">
        <w:rPr>
          <w:rFonts w:ascii="Times New Roman" w:hAnsi="Times New Roman" w:cs="Times New Roman"/>
          <w:sz w:val="24"/>
          <w:szCs w:val="24"/>
        </w:rPr>
        <w:lastRenderedPageBreak/>
        <w:t>Aplicar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correctamente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conocimientos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básicos que inciden en la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conducción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vehicular.</w:t>
      </w:r>
    </w:p>
    <w:p w:rsidR="0018221E" w:rsidRPr="00985A64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p w:rsidR="0018221E" w:rsidRPr="00865E0B" w:rsidRDefault="00865E0B" w:rsidP="00985A6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5E0B">
        <w:rPr>
          <w:rFonts w:ascii="Times New Roman" w:hAnsi="Times New Roman" w:cs="Times New Roman"/>
          <w:b/>
          <w:i/>
          <w:sz w:val="24"/>
          <w:szCs w:val="24"/>
          <w:u w:val="single"/>
        </w:rPr>
        <w:t>UNIDAD 2</w:t>
      </w:r>
    </w:p>
    <w:p w:rsidR="0018221E" w:rsidRPr="00985A64" w:rsidRDefault="0048331B" w:rsidP="00865E0B">
      <w:pPr>
        <w:ind w:left="720"/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>• Conocer la legislación de tránsito, los tipos de señales viales y las consecuencias legales de su incumplimiento.</w:t>
      </w:r>
    </w:p>
    <w:p w:rsidR="00865E0B" w:rsidRDefault="00865E0B" w:rsidP="00985A64">
      <w:pPr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 xml:space="preserve">RESULTADO DE APRENDIZAJE: </w:t>
      </w:r>
    </w:p>
    <w:p w:rsidR="0018221E" w:rsidRPr="00865E0B" w:rsidRDefault="0048331B" w:rsidP="00985A64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5E0B">
        <w:rPr>
          <w:rFonts w:ascii="Times New Roman" w:hAnsi="Times New Roman" w:cs="Times New Roman"/>
          <w:sz w:val="24"/>
          <w:szCs w:val="24"/>
        </w:rPr>
        <w:t>Interpretar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correctamente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las </w:t>
      </w:r>
      <w:proofErr w:type="gramStart"/>
      <w:r w:rsidRPr="00865E0B">
        <w:rPr>
          <w:rFonts w:ascii="Times New Roman" w:hAnsi="Times New Roman" w:cs="Times New Roman"/>
          <w:sz w:val="24"/>
          <w:szCs w:val="24"/>
        </w:rPr>
        <w:t>normas</w:t>
      </w:r>
      <w:proofErr w:type="gramEnd"/>
      <w:r w:rsidRPr="00865E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tránsito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señalización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vial.</w:t>
      </w:r>
    </w:p>
    <w:p w:rsidR="0018221E" w:rsidRPr="00865E0B" w:rsidRDefault="0048331B" w:rsidP="00985A6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5E0B">
        <w:rPr>
          <w:rFonts w:ascii="Times New Roman" w:hAnsi="Times New Roman" w:cs="Times New Roman"/>
          <w:b/>
          <w:i/>
          <w:sz w:val="24"/>
          <w:szCs w:val="24"/>
          <w:u w:val="single"/>
        </w:rPr>
        <w:t>U</w:t>
      </w:r>
      <w:r w:rsidR="00865E0B">
        <w:rPr>
          <w:rFonts w:ascii="Times New Roman" w:hAnsi="Times New Roman" w:cs="Times New Roman"/>
          <w:b/>
          <w:i/>
          <w:sz w:val="24"/>
          <w:szCs w:val="24"/>
          <w:u w:val="single"/>
        </w:rPr>
        <w:t>NIDAD 3</w:t>
      </w:r>
    </w:p>
    <w:p w:rsidR="0018221E" w:rsidRPr="00865E0B" w:rsidRDefault="0048331B" w:rsidP="00865E0B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5E0B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habilidades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0B">
        <w:rPr>
          <w:rFonts w:ascii="Times New Roman" w:hAnsi="Times New Roman" w:cs="Times New Roman"/>
          <w:sz w:val="24"/>
          <w:szCs w:val="24"/>
        </w:rPr>
        <w:t>prácticas</w:t>
      </w:r>
      <w:proofErr w:type="spellEnd"/>
      <w:r w:rsidRPr="00865E0B">
        <w:rPr>
          <w:rFonts w:ascii="Times New Roman" w:hAnsi="Times New Roman" w:cs="Times New Roman"/>
          <w:sz w:val="24"/>
          <w:szCs w:val="24"/>
        </w:rPr>
        <w:t xml:space="preserve"> en técnicas de conducción y prevención de accidentes.</w:t>
      </w:r>
    </w:p>
    <w:p w:rsidR="002620A6" w:rsidRDefault="002620A6" w:rsidP="00985A64">
      <w:pPr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 xml:space="preserve">RESULTADO DE APRENDIZAJE: </w:t>
      </w:r>
    </w:p>
    <w:p w:rsidR="0018221E" w:rsidRPr="002620A6" w:rsidRDefault="0048331B" w:rsidP="002620A6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20A6">
        <w:rPr>
          <w:rFonts w:ascii="Times New Roman" w:hAnsi="Times New Roman" w:cs="Times New Roman"/>
          <w:sz w:val="24"/>
          <w:szCs w:val="24"/>
        </w:rPr>
        <w:t>Conducir</w:t>
      </w:r>
      <w:proofErr w:type="spellEnd"/>
      <w:r w:rsidRPr="002620A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620A6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2620A6">
        <w:rPr>
          <w:rFonts w:ascii="Times New Roman" w:hAnsi="Times New Roman" w:cs="Times New Roman"/>
          <w:sz w:val="24"/>
          <w:szCs w:val="24"/>
        </w:rPr>
        <w:t xml:space="preserve"> y eficiencia en diferentes condiciones viales.</w:t>
      </w:r>
    </w:p>
    <w:p w:rsidR="0018221E" w:rsidRPr="002620A6" w:rsidRDefault="0048331B" w:rsidP="002620A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620A6">
        <w:rPr>
          <w:rFonts w:ascii="Times New Roman" w:hAnsi="Times New Roman" w:cs="Times New Roman"/>
          <w:b/>
          <w:sz w:val="24"/>
          <w:szCs w:val="24"/>
        </w:rPr>
        <w:t>5. ESQUEMA RESUMEN DE LOS CONTENIDOS</w:t>
      </w:r>
    </w:p>
    <w:p w:rsidR="0018221E" w:rsidRPr="002620A6" w:rsidRDefault="0048331B" w:rsidP="00985A64">
      <w:pPr>
        <w:rPr>
          <w:rFonts w:ascii="Times New Roman" w:hAnsi="Times New Roman" w:cs="Times New Roman"/>
          <w:b/>
          <w:sz w:val="24"/>
          <w:szCs w:val="24"/>
        </w:rPr>
      </w:pPr>
      <w:r w:rsidRPr="002620A6">
        <w:rPr>
          <w:rFonts w:ascii="Times New Roman" w:hAnsi="Times New Roman" w:cs="Times New Roman"/>
          <w:b/>
          <w:sz w:val="24"/>
          <w:szCs w:val="24"/>
        </w:rPr>
        <w:t>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2620A6" w:rsidTr="002620A6">
        <w:tc>
          <w:tcPr>
            <w:tcW w:w="1271" w:type="dxa"/>
          </w:tcPr>
          <w:p w:rsidR="002620A6" w:rsidRDefault="002620A6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59" w:type="dxa"/>
          </w:tcPr>
          <w:p w:rsidR="002620A6" w:rsidRDefault="002620A6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1: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Psicología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conductor</w:t>
            </w:r>
          </w:p>
        </w:tc>
      </w:tr>
    </w:tbl>
    <w:p w:rsidR="0018221E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2620A6" w:rsidTr="007D4E1C">
        <w:tc>
          <w:tcPr>
            <w:tcW w:w="1271" w:type="dxa"/>
          </w:tcPr>
          <w:p w:rsidR="002620A6" w:rsidRDefault="002620A6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  <w:proofErr w:type="spellEnd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59" w:type="dxa"/>
          </w:tcPr>
          <w:p w:rsidR="002620A6" w:rsidRPr="002620A6" w:rsidRDefault="002620A6" w:rsidP="007D4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2: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Principios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básicos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física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la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conducción</w:t>
            </w:r>
            <w:proofErr w:type="spellEnd"/>
          </w:p>
          <w:p w:rsidR="002620A6" w:rsidRDefault="002620A6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3: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Mecánica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básica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vehículo</w:t>
            </w:r>
            <w:proofErr w:type="spellEnd"/>
          </w:p>
        </w:tc>
      </w:tr>
    </w:tbl>
    <w:p w:rsidR="0018221E" w:rsidRPr="00985A64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p w:rsidR="0018221E" w:rsidRPr="002620A6" w:rsidRDefault="0048331B" w:rsidP="00985A64">
      <w:pPr>
        <w:rPr>
          <w:rFonts w:ascii="Times New Roman" w:hAnsi="Times New Roman" w:cs="Times New Roman"/>
          <w:b/>
          <w:sz w:val="24"/>
          <w:szCs w:val="24"/>
        </w:rPr>
      </w:pPr>
      <w:r w:rsidRPr="002620A6">
        <w:rPr>
          <w:rFonts w:ascii="Times New Roman" w:hAnsi="Times New Roman" w:cs="Times New Roman"/>
          <w:b/>
          <w:sz w:val="24"/>
          <w:szCs w:val="24"/>
        </w:rPr>
        <w:t>UNIDAD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2620A6" w:rsidTr="007D4E1C">
        <w:tc>
          <w:tcPr>
            <w:tcW w:w="1271" w:type="dxa"/>
          </w:tcPr>
          <w:p w:rsidR="002620A6" w:rsidRDefault="002620A6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359" w:type="dxa"/>
          </w:tcPr>
          <w:p w:rsidR="002620A6" w:rsidRDefault="002620A6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1: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Legislación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tránsito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vigente</w:t>
            </w:r>
            <w:proofErr w:type="spellEnd"/>
          </w:p>
        </w:tc>
      </w:tr>
    </w:tbl>
    <w:p w:rsidR="0018221E" w:rsidRPr="00985A64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2620A6" w:rsidTr="007D4E1C">
        <w:tc>
          <w:tcPr>
            <w:tcW w:w="1271" w:type="dxa"/>
          </w:tcPr>
          <w:p w:rsidR="002620A6" w:rsidRDefault="002620A6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359" w:type="dxa"/>
          </w:tcPr>
          <w:p w:rsidR="002620A6" w:rsidRDefault="002620A6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2: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Tipos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señales</w:t>
            </w:r>
            <w:proofErr w:type="spellEnd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620A6">
              <w:rPr>
                <w:rFonts w:ascii="Times New Roman" w:hAnsi="Times New Roman" w:cs="Times New Roman"/>
                <w:b/>
                <w:sz w:val="24"/>
                <w:szCs w:val="24"/>
              </w:rPr>
              <w:t>tránsito</w:t>
            </w:r>
            <w:proofErr w:type="spellEnd"/>
          </w:p>
        </w:tc>
      </w:tr>
    </w:tbl>
    <w:p w:rsidR="0018221E" w:rsidRPr="00985A64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2620A6" w:rsidTr="007D4E1C">
        <w:tc>
          <w:tcPr>
            <w:tcW w:w="1271" w:type="dxa"/>
          </w:tcPr>
          <w:p w:rsidR="002620A6" w:rsidRDefault="002620A6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  <w:proofErr w:type="spellEnd"/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359" w:type="dxa"/>
          </w:tcPr>
          <w:p w:rsidR="002620A6" w:rsidRDefault="002620A6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3: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Infracciones</w:t>
            </w:r>
            <w:proofErr w:type="spellEnd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sanciones</w:t>
            </w:r>
            <w:proofErr w:type="spellEnd"/>
          </w:p>
        </w:tc>
      </w:tr>
    </w:tbl>
    <w:p w:rsidR="0018221E" w:rsidRPr="00985A64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p w:rsidR="0018221E" w:rsidRPr="0055384F" w:rsidRDefault="0048331B" w:rsidP="00985A64">
      <w:pPr>
        <w:rPr>
          <w:rFonts w:ascii="Times New Roman" w:hAnsi="Times New Roman" w:cs="Times New Roman"/>
          <w:b/>
          <w:sz w:val="24"/>
          <w:szCs w:val="24"/>
        </w:rPr>
      </w:pPr>
      <w:r w:rsidRPr="0055384F">
        <w:rPr>
          <w:rFonts w:ascii="Times New Roman" w:hAnsi="Times New Roman" w:cs="Times New Roman"/>
          <w:b/>
          <w:sz w:val="24"/>
          <w:szCs w:val="24"/>
        </w:rPr>
        <w:t>UNIDAD III</w:t>
      </w:r>
    </w:p>
    <w:p w:rsidR="0018221E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55384F" w:rsidTr="0055384F">
        <w:tc>
          <w:tcPr>
            <w:tcW w:w="1271" w:type="dxa"/>
          </w:tcPr>
          <w:p w:rsidR="0055384F" w:rsidRDefault="0055384F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359" w:type="dxa"/>
          </w:tcPr>
          <w:p w:rsidR="0055384F" w:rsidRPr="0055384F" w:rsidRDefault="0055384F" w:rsidP="00553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1: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Técnicas</w:t>
            </w:r>
            <w:proofErr w:type="spellEnd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conducción</w:t>
            </w:r>
            <w:proofErr w:type="spellEnd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segura</w:t>
            </w:r>
            <w:proofErr w:type="spellEnd"/>
          </w:p>
          <w:p w:rsidR="0055384F" w:rsidRDefault="0055384F" w:rsidP="0098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Conducción</w:t>
            </w:r>
            <w:proofErr w:type="spellEnd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condiciones</w:t>
            </w:r>
            <w:proofErr w:type="spellEnd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adversas</w:t>
            </w:r>
            <w:proofErr w:type="spellEnd"/>
          </w:p>
        </w:tc>
      </w:tr>
    </w:tbl>
    <w:p w:rsidR="0018221E" w:rsidRDefault="0018221E" w:rsidP="00985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55384F" w:rsidTr="007D4E1C">
        <w:tc>
          <w:tcPr>
            <w:tcW w:w="1271" w:type="dxa"/>
          </w:tcPr>
          <w:p w:rsidR="0055384F" w:rsidRDefault="0055384F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359" w:type="dxa"/>
          </w:tcPr>
          <w:p w:rsidR="0055384F" w:rsidRDefault="0055384F" w:rsidP="007D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A64">
              <w:rPr>
                <w:rFonts w:ascii="Times New Roman" w:hAnsi="Times New Roman" w:cs="Times New Roman"/>
                <w:sz w:val="24"/>
                <w:szCs w:val="24"/>
              </w:rPr>
              <w:t xml:space="preserve">TEMA 3: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Prevención</w:t>
            </w:r>
            <w:proofErr w:type="spellEnd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accidentes</w:t>
            </w:r>
            <w:proofErr w:type="spellEnd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primeros</w:t>
            </w:r>
            <w:proofErr w:type="spellEnd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84F">
              <w:rPr>
                <w:rFonts w:ascii="Times New Roman" w:hAnsi="Times New Roman" w:cs="Times New Roman"/>
                <w:b/>
                <w:sz w:val="24"/>
                <w:szCs w:val="24"/>
              </w:rPr>
              <w:t>auxilios</w:t>
            </w:r>
            <w:proofErr w:type="spellEnd"/>
          </w:p>
        </w:tc>
      </w:tr>
    </w:tbl>
    <w:p w:rsidR="0055384F" w:rsidRPr="00985A64" w:rsidRDefault="0055384F" w:rsidP="00985A64">
      <w:pPr>
        <w:rPr>
          <w:rFonts w:ascii="Times New Roman" w:hAnsi="Times New Roman" w:cs="Times New Roman"/>
          <w:sz w:val="24"/>
          <w:szCs w:val="24"/>
        </w:rPr>
      </w:pPr>
    </w:p>
    <w:p w:rsidR="0018221E" w:rsidRPr="00985A64" w:rsidRDefault="0048331B" w:rsidP="00985A64">
      <w:pPr>
        <w:rPr>
          <w:rFonts w:ascii="Times New Roman" w:hAnsi="Times New Roman" w:cs="Times New Roman"/>
          <w:sz w:val="24"/>
          <w:szCs w:val="24"/>
        </w:rPr>
      </w:pPr>
      <w:r w:rsidRPr="00985A64">
        <w:rPr>
          <w:rFonts w:ascii="Times New Roman" w:hAnsi="Times New Roman" w:cs="Times New Roman"/>
          <w:sz w:val="24"/>
          <w:szCs w:val="24"/>
        </w:rPr>
        <w:t>6. METODOLOGÍA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449"/>
        <w:gridCol w:w="3528"/>
        <w:gridCol w:w="3653"/>
      </w:tblGrid>
      <w:tr w:rsidR="007050F0" w:rsidRPr="0055384F" w:rsidTr="00313158">
        <w:tc>
          <w:tcPr>
            <w:tcW w:w="0" w:type="auto"/>
            <w:shd w:val="clear" w:color="auto" w:fill="FFFF00"/>
            <w:hideMark/>
          </w:tcPr>
          <w:p w:rsidR="0055384F" w:rsidRPr="0055384F" w:rsidRDefault="007050F0" w:rsidP="0055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t>TIEMPO</w:t>
            </w:r>
          </w:p>
        </w:tc>
        <w:tc>
          <w:tcPr>
            <w:tcW w:w="0" w:type="auto"/>
            <w:shd w:val="clear" w:color="auto" w:fill="FFFF00"/>
            <w:hideMark/>
          </w:tcPr>
          <w:p w:rsidR="0055384F" w:rsidRPr="0055384F" w:rsidRDefault="00313158" w:rsidP="0055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t>Temas UNIDAD I</w:t>
            </w:r>
          </w:p>
        </w:tc>
        <w:tc>
          <w:tcPr>
            <w:tcW w:w="0" w:type="auto"/>
            <w:shd w:val="clear" w:color="auto" w:fill="FFFF00"/>
            <w:hideMark/>
          </w:tcPr>
          <w:p w:rsidR="0055384F" w:rsidRPr="0055384F" w:rsidRDefault="0055384F" w:rsidP="0055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t>CONTENIDOS</w:t>
            </w:r>
          </w:p>
        </w:tc>
      </w:tr>
      <w:tr w:rsidR="007050F0" w:rsidRPr="0055384F" w:rsidTr="00313158">
        <w:tc>
          <w:tcPr>
            <w:tcW w:w="0" w:type="auto"/>
            <w:hideMark/>
          </w:tcPr>
          <w:p w:rsidR="0055384F" w:rsidRPr="0055384F" w:rsidRDefault="0055384F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55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Semana 1</w:t>
            </w:r>
            <w:r w:rsidRPr="0055384F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(27 junio – 3 julio)</w:t>
            </w:r>
          </w:p>
        </w:tc>
        <w:tc>
          <w:tcPr>
            <w:tcW w:w="0" w:type="auto"/>
            <w:hideMark/>
          </w:tcPr>
          <w:p w:rsidR="0055384F" w:rsidRPr="0055384F" w:rsidRDefault="00313158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C" w:eastAsia="es-EC"/>
              </w:rPr>
              <w:t>T</w:t>
            </w:r>
            <w:r w:rsidR="00705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C" w:eastAsia="es-EC"/>
              </w:rPr>
              <w:t>EMA 1: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C" w:eastAsia="es-EC"/>
              </w:rPr>
              <w:t xml:space="preserve"> </w:t>
            </w:r>
            <w:r w:rsidR="0055384F" w:rsidRPr="0055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Enseñanza, aprendizaje y desarrollo humano en la conducción</w:t>
            </w:r>
          </w:p>
        </w:tc>
        <w:tc>
          <w:tcPr>
            <w:tcW w:w="0" w:type="auto"/>
            <w:hideMark/>
          </w:tcPr>
          <w:p w:rsidR="00313158" w:rsidRPr="00313158" w:rsidRDefault="00313158" w:rsidP="0031315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1.1. La experiencia formativa del conductor: enseñanza, </w:t>
            </w:r>
            <w:proofErr w:type="spellStart"/>
            <w:r w:rsidRPr="00313158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aprehendizaje</w:t>
            </w:r>
            <w:proofErr w:type="spellEnd"/>
            <w:r w:rsidRPr="00313158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y desarrollo psicomotriz</w:t>
            </w:r>
          </w:p>
          <w:p w:rsidR="00313158" w:rsidRPr="00313158" w:rsidRDefault="00313158" w:rsidP="0031315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1.2. Intencionalidades formativas en la educación vial</w:t>
            </w:r>
          </w:p>
          <w:p w:rsidR="00313158" w:rsidRPr="00313158" w:rsidRDefault="00313158" w:rsidP="0031315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1.3. Objetivos y resultados de aprendizaje para la conducción responsable</w:t>
            </w:r>
          </w:p>
          <w:p w:rsidR="00313158" w:rsidRPr="00313158" w:rsidRDefault="00313158" w:rsidP="0031315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1.4. Competencias, habilidades y destrezas del conductor</w:t>
            </w:r>
          </w:p>
          <w:p w:rsidR="00313158" w:rsidRPr="00313158" w:rsidRDefault="00313158" w:rsidP="0031315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1.5. Estrategias de aprendizaje para la formación vial</w:t>
            </w:r>
          </w:p>
          <w:p w:rsidR="00313158" w:rsidRPr="00313158" w:rsidRDefault="00313158" w:rsidP="0031315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1.6. Ejes curriculares innovadores en educación de tránsito</w:t>
            </w:r>
          </w:p>
          <w:p w:rsidR="0055384F" w:rsidRPr="0055384F" w:rsidRDefault="00313158" w:rsidP="0031315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1.7. Guías de evaluación teórica y práctica</w:t>
            </w:r>
          </w:p>
        </w:tc>
      </w:tr>
      <w:tr w:rsidR="007050F0" w:rsidRPr="0055384F" w:rsidTr="00313158">
        <w:tc>
          <w:tcPr>
            <w:tcW w:w="0" w:type="auto"/>
            <w:hideMark/>
          </w:tcPr>
          <w:p w:rsidR="0055384F" w:rsidRPr="0055384F" w:rsidRDefault="0055384F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55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Semana 2</w:t>
            </w:r>
            <w:r w:rsidRPr="0055384F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(4 – 10 julio)</w:t>
            </w:r>
          </w:p>
        </w:tc>
        <w:tc>
          <w:tcPr>
            <w:tcW w:w="0" w:type="auto"/>
            <w:hideMark/>
          </w:tcPr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  <w:r w:rsidRPr="007050F0">
              <w:rPr>
                <w:rStyle w:val="Textoennegrita"/>
                <w:b w:val="0"/>
              </w:rPr>
              <w:t xml:space="preserve">TEMA 2: </w:t>
            </w:r>
            <w:r w:rsidRPr="007050F0">
              <w:rPr>
                <w:rStyle w:val="Textoennegrita"/>
                <w:rFonts w:ascii="Times New Roman" w:hAnsi="Times New Roman" w:cs="Times New Roman"/>
              </w:rPr>
              <w:t>TUTORÍA Y ACOMPAÑAMIENTO PEDAGÓGICO EN EDUCACIÓN VIAL</w:t>
            </w: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rFonts w:ascii="Times New Roman" w:hAnsi="Times New Roman" w:cs="Times New Roman"/>
              </w:rPr>
            </w:pPr>
          </w:p>
          <w:p w:rsidR="007050F0" w:rsidRDefault="007050F0" w:rsidP="0055384F">
            <w:pPr>
              <w:rPr>
                <w:rStyle w:val="Textoennegrita"/>
                <w:b w:val="0"/>
              </w:rPr>
            </w:pPr>
            <w:r w:rsidRPr="007050F0">
              <w:rPr>
                <w:rFonts w:ascii="Times New Roman" w:hAnsi="Times New Roman" w:cs="Times New Roman"/>
              </w:rPr>
              <w:br/>
            </w:r>
          </w:p>
          <w:p w:rsidR="0055384F" w:rsidRPr="0055384F" w:rsidRDefault="007050F0" w:rsidP="005538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C" w:eastAsia="es-EC"/>
              </w:rPr>
            </w:pPr>
            <w:r w:rsidRPr="007050F0">
              <w:rPr>
                <w:rStyle w:val="Textoennegrita"/>
                <w:b w:val="0"/>
              </w:rPr>
              <w:t xml:space="preserve">TEMA 3: </w:t>
            </w:r>
            <w:r w:rsidRPr="007050F0">
              <w:rPr>
                <w:rStyle w:val="Textoennegrita"/>
                <w:rFonts w:ascii="Times New Roman" w:hAnsi="Times New Roman" w:cs="Times New Roman"/>
              </w:rPr>
              <w:t>RECURSOS DIDÁCTICOS EN ENTORNOS VIRTUALES PARA CONDUCCIÓN VEHICULAR</w:t>
            </w:r>
          </w:p>
        </w:tc>
        <w:tc>
          <w:tcPr>
            <w:tcW w:w="0" w:type="auto"/>
            <w:hideMark/>
          </w:tcPr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lastRenderedPageBreak/>
              <w:t></w:t>
            </w:r>
            <w:r>
              <w:t xml:space="preserve">  2.1. Tipos de modalidades de enseñanza (presencial, virtual, híbrida)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2.2. Educación sincrónica en simuladores de manejo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2.3. Educación asincrónica y recursos autónomos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2.4. El equipo detrás del curso de conducción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lastRenderedPageBreak/>
              <w:t></w:t>
            </w:r>
            <w:r>
              <w:t xml:space="preserve">  2.5. Roles del instructor, tutor y soporte técnico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2.6. La mediación tutorial en la formación vial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3.1. Cómo diseñar contenidos didácticos para formación vial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3.2. Sílabos académicos enfocados en conducción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3.3. Guías del instructor, hojas de ruta del estudiante</w:t>
            </w:r>
          </w:p>
          <w:p w:rsidR="0055384F" w:rsidRPr="0055384F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3.4. Evaluación en entornos virtuales de conducción (rúbricas)</w:t>
            </w:r>
          </w:p>
        </w:tc>
      </w:tr>
      <w:tr w:rsidR="007050F0" w:rsidRPr="0055384F" w:rsidTr="007050F0">
        <w:tc>
          <w:tcPr>
            <w:tcW w:w="0" w:type="auto"/>
            <w:shd w:val="clear" w:color="auto" w:fill="FFFF00"/>
          </w:tcPr>
          <w:p w:rsidR="007050F0" w:rsidRPr="0055384F" w:rsidRDefault="007050F0" w:rsidP="00705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lastRenderedPageBreak/>
              <w:t>TIEMPO</w:t>
            </w:r>
          </w:p>
        </w:tc>
        <w:tc>
          <w:tcPr>
            <w:tcW w:w="0" w:type="auto"/>
            <w:shd w:val="clear" w:color="auto" w:fill="FFFF00"/>
          </w:tcPr>
          <w:p w:rsidR="007050F0" w:rsidRPr="0055384F" w:rsidRDefault="007050F0" w:rsidP="00705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t>Temas UNIDAD II</w:t>
            </w:r>
          </w:p>
        </w:tc>
        <w:tc>
          <w:tcPr>
            <w:tcW w:w="0" w:type="auto"/>
            <w:shd w:val="clear" w:color="auto" w:fill="FFFF00"/>
          </w:tcPr>
          <w:p w:rsidR="007050F0" w:rsidRPr="0055384F" w:rsidRDefault="007050F0" w:rsidP="007050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t>CONTENIDOS</w:t>
            </w:r>
          </w:p>
        </w:tc>
      </w:tr>
      <w:tr w:rsidR="007050F0" w:rsidRPr="0055384F" w:rsidTr="00313158">
        <w:tc>
          <w:tcPr>
            <w:tcW w:w="0" w:type="auto"/>
            <w:hideMark/>
          </w:tcPr>
          <w:p w:rsidR="0055384F" w:rsidRPr="0055384F" w:rsidRDefault="0055384F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55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Semana 3</w:t>
            </w:r>
            <w:r w:rsidRPr="0055384F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(11 – 17 julio)</w:t>
            </w:r>
          </w:p>
        </w:tc>
        <w:tc>
          <w:tcPr>
            <w:tcW w:w="0" w:type="auto"/>
            <w:hideMark/>
          </w:tcPr>
          <w:p w:rsidR="0055384F" w:rsidRPr="0055384F" w:rsidRDefault="007050F0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>
              <w:t xml:space="preserve">TEMA 1: </w:t>
            </w:r>
            <w:r w:rsidRPr="007050F0">
              <w:rPr>
                <w:b/>
              </w:rPr>
              <w:t>CREACIÓN DE RECURSOS DIDÁCTICOS PARA LA CONDUCCIÓN</w:t>
            </w:r>
          </w:p>
        </w:tc>
        <w:tc>
          <w:tcPr>
            <w:tcW w:w="0" w:type="auto"/>
            <w:hideMark/>
          </w:tcPr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1.1. Actividades de aprendizaje psicomotor y teórico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1.2. Estrategias de diseño </w:t>
            </w:r>
            <w:proofErr w:type="spellStart"/>
            <w:r>
              <w:t>instruccional</w:t>
            </w:r>
            <w:proofErr w:type="spellEnd"/>
            <w:r>
              <w:t xml:space="preserve"> para simuladores y prácticas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1.3. Componente pedagógico en la enseñanza de conducción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1.4. Componente tecnológico (simuladores, plataformas LMS)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1.5. Componente comunicacional (señalización, lenguaje vial)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1.6. Aulas virtuales y su apoyo en la modalidad </w:t>
            </w:r>
            <w:proofErr w:type="spellStart"/>
            <w:r>
              <w:t>semipresencial</w:t>
            </w:r>
            <w:proofErr w:type="spellEnd"/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1.7. Objetos de aprendizaje virtual (videos, infografías, simulaciones)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lastRenderedPageBreak/>
              <w:t></w:t>
            </w:r>
            <w:r>
              <w:t xml:space="preserve">  1.8. Crear su aula virtual adaptada a un centro de formación vial</w:t>
            </w:r>
          </w:p>
          <w:p w:rsidR="0055384F" w:rsidRPr="0055384F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1.9. Evaluación integral en un entorno virtual para conducción</w:t>
            </w:r>
          </w:p>
        </w:tc>
      </w:tr>
      <w:tr w:rsidR="007050F0" w:rsidRPr="0055384F" w:rsidTr="00313158">
        <w:tc>
          <w:tcPr>
            <w:tcW w:w="0" w:type="auto"/>
            <w:hideMark/>
          </w:tcPr>
          <w:p w:rsidR="0055384F" w:rsidRPr="0055384F" w:rsidRDefault="0055384F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55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lastRenderedPageBreak/>
              <w:t>Semana 4</w:t>
            </w:r>
            <w:r w:rsidRPr="0055384F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(18 – 24 julio)</w:t>
            </w:r>
          </w:p>
        </w:tc>
        <w:tc>
          <w:tcPr>
            <w:tcW w:w="0" w:type="auto"/>
            <w:hideMark/>
          </w:tcPr>
          <w:p w:rsidR="0055384F" w:rsidRPr="0055384F" w:rsidRDefault="007050F0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>
              <w:t xml:space="preserve">TEMA 2: </w:t>
            </w:r>
            <w:r w:rsidRPr="007050F0">
              <w:rPr>
                <w:b/>
              </w:rPr>
              <w:t>USO DE PLATAFORMAS VIRTUALES EN LA ENSEÑANZA VIAL</w:t>
            </w:r>
          </w:p>
        </w:tc>
        <w:tc>
          <w:tcPr>
            <w:tcW w:w="0" w:type="auto"/>
            <w:hideMark/>
          </w:tcPr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2.1. Evolución del eLearning en formación técnica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2.2. Tipos de plataformas (</w:t>
            </w:r>
            <w:proofErr w:type="spellStart"/>
            <w:r>
              <w:t>Moodle</w:t>
            </w:r>
            <w:proofErr w:type="spellEnd"/>
            <w:r>
              <w:t xml:space="preserve">, </w:t>
            </w:r>
            <w:proofErr w:type="spellStart"/>
            <w:r>
              <w:t>Canvas</w:t>
            </w:r>
            <w:proofErr w:type="spellEnd"/>
            <w:r>
              <w:t xml:space="preserve">, Google </w:t>
            </w:r>
            <w:proofErr w:type="spellStart"/>
            <w:r>
              <w:t>Classroom</w:t>
            </w:r>
            <w:proofErr w:type="spellEnd"/>
            <w:r>
              <w:t>)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2.3. Configuración de plataformas educativas para conducción</w:t>
            </w:r>
          </w:p>
          <w:p w:rsidR="0055384F" w:rsidRPr="0055384F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2.4. Cómo subir contenidos didácticos a plataformas</w:t>
            </w:r>
          </w:p>
        </w:tc>
      </w:tr>
      <w:tr w:rsidR="007050F0" w:rsidRPr="0055384F" w:rsidTr="00313158">
        <w:tc>
          <w:tcPr>
            <w:tcW w:w="0" w:type="auto"/>
            <w:hideMark/>
          </w:tcPr>
          <w:p w:rsidR="0055384F" w:rsidRPr="0055384F" w:rsidRDefault="0055384F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55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Semana 5</w:t>
            </w:r>
            <w:r w:rsidRPr="0055384F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(25 – 31 julio)</w:t>
            </w:r>
          </w:p>
        </w:tc>
        <w:tc>
          <w:tcPr>
            <w:tcW w:w="0" w:type="auto"/>
            <w:hideMark/>
          </w:tcPr>
          <w:p w:rsidR="0055384F" w:rsidRPr="0055384F" w:rsidRDefault="007050F0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>
              <w:t xml:space="preserve">TEMA 3: </w:t>
            </w:r>
            <w:r w:rsidRPr="007050F0">
              <w:rPr>
                <w:b/>
              </w:rPr>
              <w:t>ESPACIOS COLABORATIVOS PARA EL APRENDIZAJE VIAL</w:t>
            </w:r>
          </w:p>
        </w:tc>
        <w:tc>
          <w:tcPr>
            <w:tcW w:w="0" w:type="auto"/>
            <w:hideMark/>
          </w:tcPr>
          <w:p w:rsidR="007050F0" w:rsidRPr="007050F0" w:rsidRDefault="007050F0" w:rsidP="007050F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7050F0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3.1. Foros y comunidades virtuales de estudiantes de conducción</w:t>
            </w:r>
          </w:p>
          <w:p w:rsidR="007050F0" w:rsidRPr="007050F0" w:rsidRDefault="007050F0" w:rsidP="007050F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7050F0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3.2. Espacios para análisis de casos reales de tránsito</w:t>
            </w:r>
          </w:p>
          <w:p w:rsidR="007050F0" w:rsidRPr="007050F0" w:rsidRDefault="007050F0" w:rsidP="007050F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7050F0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3.3. Aprendizaje cooperativo: simulaciones grupales</w:t>
            </w:r>
          </w:p>
          <w:p w:rsidR="0055384F" w:rsidRPr="0055384F" w:rsidRDefault="007050F0" w:rsidP="007050F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7050F0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3.4. Resolución de conflictos y trabajo colaborativo</w:t>
            </w:r>
          </w:p>
        </w:tc>
      </w:tr>
      <w:tr w:rsidR="007050F0" w:rsidRPr="0055384F" w:rsidTr="007D4E1C">
        <w:tc>
          <w:tcPr>
            <w:tcW w:w="0" w:type="auto"/>
            <w:shd w:val="clear" w:color="auto" w:fill="FFFF00"/>
          </w:tcPr>
          <w:p w:rsidR="007050F0" w:rsidRPr="0055384F" w:rsidRDefault="007050F0" w:rsidP="007D4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t>TIEMPO</w:t>
            </w:r>
          </w:p>
        </w:tc>
        <w:tc>
          <w:tcPr>
            <w:tcW w:w="0" w:type="auto"/>
            <w:shd w:val="clear" w:color="auto" w:fill="FFFF00"/>
          </w:tcPr>
          <w:p w:rsidR="007050F0" w:rsidRPr="0055384F" w:rsidRDefault="007050F0" w:rsidP="007D4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t>Temas UNIDAD 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t>I</w:t>
            </w:r>
          </w:p>
        </w:tc>
        <w:tc>
          <w:tcPr>
            <w:tcW w:w="0" w:type="auto"/>
            <w:shd w:val="clear" w:color="auto" w:fill="FFFF00"/>
          </w:tcPr>
          <w:p w:rsidR="007050F0" w:rsidRPr="0055384F" w:rsidRDefault="007050F0" w:rsidP="007D4E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</w:pPr>
            <w:r w:rsidRPr="003131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C" w:eastAsia="es-EC"/>
              </w:rPr>
              <w:t>CONTENIDOS</w:t>
            </w:r>
          </w:p>
        </w:tc>
      </w:tr>
      <w:tr w:rsidR="007050F0" w:rsidRPr="0055384F" w:rsidTr="00313158">
        <w:tc>
          <w:tcPr>
            <w:tcW w:w="0" w:type="auto"/>
            <w:hideMark/>
          </w:tcPr>
          <w:p w:rsidR="0055384F" w:rsidRPr="0055384F" w:rsidRDefault="0055384F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55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Semana 6</w:t>
            </w:r>
            <w:r w:rsidRPr="0055384F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(1 – 7 agosto)</w:t>
            </w:r>
          </w:p>
        </w:tc>
        <w:tc>
          <w:tcPr>
            <w:tcW w:w="0" w:type="auto"/>
            <w:hideMark/>
          </w:tcPr>
          <w:p w:rsidR="007050F0" w:rsidRDefault="007050F0" w:rsidP="0055384F">
            <w:pPr>
              <w:rPr>
                <w:rStyle w:val="Textoennegrita"/>
              </w:rPr>
            </w:pPr>
            <w:r w:rsidRPr="007050F0">
              <w:rPr>
                <w:rStyle w:val="Textoennegrita"/>
                <w:b w:val="0"/>
              </w:rPr>
              <w:t>TEMA 1</w:t>
            </w:r>
            <w:r>
              <w:rPr>
                <w:rStyle w:val="Textoennegrita"/>
              </w:rPr>
              <w:t xml:space="preserve">: </w:t>
            </w:r>
            <w:r>
              <w:rPr>
                <w:rStyle w:val="Textoennegrita"/>
              </w:rPr>
              <w:t>LICENCIAS Y DERECHOS DE USO DE CONTENIDOS</w:t>
            </w:r>
            <w:r>
              <w:br/>
            </w:r>
          </w:p>
          <w:p w:rsidR="007050F0" w:rsidRDefault="007050F0" w:rsidP="0055384F">
            <w:pPr>
              <w:rPr>
                <w:rStyle w:val="Textoennegrita"/>
              </w:rPr>
            </w:pPr>
          </w:p>
          <w:p w:rsidR="007050F0" w:rsidRDefault="007050F0" w:rsidP="0055384F">
            <w:pPr>
              <w:rPr>
                <w:rStyle w:val="Textoennegrita"/>
              </w:rPr>
            </w:pPr>
          </w:p>
          <w:p w:rsidR="007050F0" w:rsidRDefault="007050F0" w:rsidP="0055384F">
            <w:pPr>
              <w:rPr>
                <w:rStyle w:val="Textoennegrita"/>
              </w:rPr>
            </w:pPr>
          </w:p>
          <w:p w:rsidR="007050F0" w:rsidRDefault="007050F0" w:rsidP="0055384F">
            <w:pPr>
              <w:rPr>
                <w:rStyle w:val="Textoennegrita"/>
              </w:rPr>
            </w:pPr>
          </w:p>
          <w:p w:rsidR="007050F0" w:rsidRDefault="007050F0" w:rsidP="0055384F">
            <w:pPr>
              <w:rPr>
                <w:rStyle w:val="Textoennegrita"/>
              </w:rPr>
            </w:pPr>
          </w:p>
          <w:p w:rsidR="007050F0" w:rsidRDefault="007050F0" w:rsidP="0055384F">
            <w:pPr>
              <w:rPr>
                <w:rStyle w:val="Textoennegrita"/>
              </w:rPr>
            </w:pPr>
          </w:p>
          <w:p w:rsidR="007050F0" w:rsidRDefault="007050F0" w:rsidP="0055384F">
            <w:pPr>
              <w:rPr>
                <w:rStyle w:val="Textoennegrita"/>
              </w:rPr>
            </w:pPr>
          </w:p>
          <w:p w:rsidR="0055384F" w:rsidRPr="0055384F" w:rsidRDefault="007050F0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7050F0">
              <w:rPr>
                <w:rStyle w:val="Textoennegrita"/>
                <w:b w:val="0"/>
              </w:rPr>
              <w:t>TEMA 2:</w:t>
            </w:r>
            <w:r>
              <w:rPr>
                <w:rStyle w:val="Textoennegrita"/>
              </w:rPr>
              <w:t xml:space="preserve"> </w:t>
            </w:r>
            <w:r>
              <w:rPr>
                <w:rStyle w:val="Textoennegrita"/>
              </w:rPr>
              <w:t>NORMAS DE COMPORTAMIENTO DIGITAL</w:t>
            </w:r>
          </w:p>
        </w:tc>
        <w:tc>
          <w:tcPr>
            <w:tcW w:w="0" w:type="auto"/>
            <w:hideMark/>
          </w:tcPr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1.1. Derechos de autor en materiales de seguridad vial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1.2. Uso de licencias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Commons</w:t>
            </w:r>
            <w:proofErr w:type="spellEnd"/>
            <w:r>
              <w:t xml:space="preserve"> en recursos didácticos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1.3. Impacto de los contenidos abiertos en la educación vial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1.4. Normas de netiqueta para foros y redes académicas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lastRenderedPageBreak/>
              <w:t></w:t>
            </w:r>
            <w:r>
              <w:t xml:space="preserve">  1.5. Buenas prácticas en redes sociales aplicadas a educación vial</w:t>
            </w:r>
          </w:p>
          <w:p w:rsidR="007050F0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1.6. Uso responsable de imágenes y videos en la enseñanza</w:t>
            </w:r>
          </w:p>
          <w:p w:rsidR="0055384F" w:rsidRPr="0055384F" w:rsidRDefault="007050F0" w:rsidP="007050F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1.7. Normas APA para citación en trabajos de seguridad vial</w:t>
            </w:r>
          </w:p>
        </w:tc>
      </w:tr>
      <w:tr w:rsidR="007050F0" w:rsidRPr="0055384F" w:rsidTr="00313158">
        <w:tc>
          <w:tcPr>
            <w:tcW w:w="0" w:type="auto"/>
            <w:hideMark/>
          </w:tcPr>
          <w:p w:rsidR="0055384F" w:rsidRPr="0055384F" w:rsidRDefault="0055384F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55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lastRenderedPageBreak/>
              <w:t>Semana 7</w:t>
            </w:r>
            <w:r w:rsidRPr="0055384F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 (8 – 14 agosto)</w:t>
            </w:r>
          </w:p>
        </w:tc>
        <w:tc>
          <w:tcPr>
            <w:tcW w:w="0" w:type="auto"/>
            <w:hideMark/>
          </w:tcPr>
          <w:p w:rsidR="0055384F" w:rsidRPr="0055384F" w:rsidRDefault="007050F0" w:rsidP="00553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>
              <w:t xml:space="preserve">TEMA 3: </w:t>
            </w:r>
            <w:r w:rsidRPr="007050F0">
              <w:rPr>
                <w:b/>
              </w:rPr>
              <w:t>NORMATIVAS ACADÉMICAS EN FORMACIÓN VEHICULAR</w:t>
            </w:r>
          </w:p>
        </w:tc>
        <w:tc>
          <w:tcPr>
            <w:tcW w:w="0" w:type="auto"/>
            <w:hideMark/>
          </w:tcPr>
          <w:p w:rsidR="007050F0" w:rsidRPr="007050F0" w:rsidRDefault="007050F0" w:rsidP="007050F0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7050F0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3.1. Reglamento de régimen académico en cursos de conducción</w:t>
            </w:r>
          </w:p>
          <w:p w:rsidR="0055384F" w:rsidRPr="0055384F" w:rsidRDefault="007050F0" w:rsidP="007050F0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7050F0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3.2. Lineamientos para carreras y programas técnicos </w:t>
            </w:r>
            <w:proofErr w:type="spellStart"/>
            <w:r w:rsidRPr="007050F0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semipresenciales</w:t>
            </w:r>
            <w:proofErr w:type="spellEnd"/>
          </w:p>
        </w:tc>
      </w:tr>
    </w:tbl>
    <w:p w:rsidR="00313158" w:rsidRPr="00313158" w:rsidRDefault="00313158" w:rsidP="00313158">
      <w:pPr>
        <w:ind w:firstLine="720"/>
      </w:pPr>
      <w:r w:rsidRPr="00313158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7. MATERIALES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 xml:space="preserve">El curso contará con materiales adaptados al contexto de </w:t>
      </w: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educación en conducción vehicular</w:t>
      </w:r>
      <w:r w:rsidRPr="00313158">
        <w:rPr>
          <w:rFonts w:ascii="Times New Roman" w:hAnsi="Times New Roman" w:cs="Times New Roman"/>
          <w:sz w:val="24"/>
          <w:szCs w:val="24"/>
        </w:rPr>
        <w:t>. Se incluirán: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9 videos</w:t>
      </w:r>
      <w:r w:rsidRPr="00313158">
        <w:rPr>
          <w:rFonts w:ascii="Times New Roman" w:hAnsi="Times New Roman" w:cs="Times New Roman"/>
          <w:sz w:val="24"/>
          <w:szCs w:val="24"/>
        </w:rPr>
        <w:t xml:space="preserve">: presentación </w:t>
      </w:r>
      <w:proofErr w:type="gramStart"/>
      <w:r w:rsidRPr="00313158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313158">
        <w:rPr>
          <w:rFonts w:ascii="Times New Roman" w:hAnsi="Times New Roman" w:cs="Times New Roman"/>
          <w:sz w:val="24"/>
          <w:szCs w:val="24"/>
        </w:rPr>
        <w:t xml:space="preserve"> curso, bienvenida institucional, y videos introductorios por tema.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Evaluaciones diagnósticas y formativas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Foros académicos</w:t>
      </w:r>
      <w:r w:rsidRPr="00313158">
        <w:rPr>
          <w:rFonts w:ascii="Times New Roman" w:hAnsi="Times New Roman" w:cs="Times New Roman"/>
          <w:sz w:val="24"/>
          <w:szCs w:val="24"/>
        </w:rPr>
        <w:t xml:space="preserve"> de análisis de situaciones reales de tránsito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Simulaciones interactivas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Redes sociales educativas</w:t>
      </w:r>
      <w:r w:rsidRPr="00313158">
        <w:rPr>
          <w:rFonts w:ascii="Times New Roman" w:hAnsi="Times New Roman" w:cs="Times New Roman"/>
          <w:sz w:val="24"/>
          <w:szCs w:val="24"/>
        </w:rPr>
        <w:t xml:space="preserve"> para compartir experiencias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Videoconferencia final</w:t>
      </w:r>
      <w:r w:rsidRPr="0031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158">
        <w:rPr>
          <w:rFonts w:ascii="Times New Roman" w:hAnsi="Times New Roman" w:cs="Times New Roman"/>
          <w:sz w:val="24"/>
          <w:szCs w:val="24"/>
        </w:rPr>
        <w:t>vía</w:t>
      </w:r>
      <w:proofErr w:type="spellEnd"/>
      <w:r w:rsidRPr="0031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158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31315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13158">
        <w:rPr>
          <w:rFonts w:ascii="Times New Roman" w:hAnsi="Times New Roman" w:cs="Times New Roman"/>
          <w:sz w:val="24"/>
          <w:szCs w:val="24"/>
        </w:rPr>
        <w:t>instructores</w:t>
      </w:r>
      <w:proofErr w:type="spellEnd"/>
    </w:p>
    <w:p w:rsidR="00313158" w:rsidRPr="00313158" w:rsidRDefault="00313158" w:rsidP="00313158">
      <w:pPr>
        <w:ind w:left="720"/>
        <w:rPr>
          <w:b/>
        </w:rPr>
      </w:pPr>
      <w:r w:rsidRPr="00313158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8. METODOLOGÍA</w:t>
      </w:r>
    </w:p>
    <w:p w:rsidR="00313158" w:rsidRPr="00313158" w:rsidRDefault="00313158" w:rsidP="003131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>Unidades cortas con enfoque práctico</w:t>
      </w:r>
    </w:p>
    <w:p w:rsidR="00313158" w:rsidRPr="00313158" w:rsidRDefault="00313158" w:rsidP="003131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>Evaluaciones lúdicas con retroalimentación automática</w:t>
      </w:r>
    </w:p>
    <w:p w:rsidR="00313158" w:rsidRPr="00313158" w:rsidRDefault="00313158" w:rsidP="003131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 xml:space="preserve">Curso </w:t>
      </w:r>
      <w:proofErr w:type="spellStart"/>
      <w:r w:rsidRPr="00313158">
        <w:rPr>
          <w:rFonts w:ascii="Times New Roman" w:hAnsi="Times New Roman" w:cs="Times New Roman"/>
          <w:sz w:val="24"/>
          <w:szCs w:val="24"/>
        </w:rPr>
        <w:t>gamificado</w:t>
      </w:r>
      <w:proofErr w:type="spellEnd"/>
      <w:r w:rsidRPr="00313158">
        <w:rPr>
          <w:rFonts w:ascii="Times New Roman" w:hAnsi="Times New Roman" w:cs="Times New Roman"/>
          <w:sz w:val="24"/>
          <w:szCs w:val="24"/>
        </w:rPr>
        <w:t>:</w:t>
      </w:r>
    </w:p>
    <w:p w:rsidR="00313158" w:rsidRPr="00313158" w:rsidRDefault="00313158" w:rsidP="003131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 xml:space="preserve">Participar en </w:t>
      </w:r>
      <w:proofErr w:type="gramStart"/>
      <w:r w:rsidRPr="00313158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13158">
        <w:rPr>
          <w:rFonts w:ascii="Times New Roman" w:hAnsi="Times New Roman" w:cs="Times New Roman"/>
          <w:sz w:val="24"/>
          <w:szCs w:val="24"/>
        </w:rPr>
        <w:t xml:space="preserve"> foro: 150 puntos</w:t>
      </w:r>
    </w:p>
    <w:p w:rsidR="00313158" w:rsidRPr="00313158" w:rsidRDefault="00313158" w:rsidP="003131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>Actividades y asistencia virtual se reflejan en ranking general</w:t>
      </w:r>
    </w:p>
    <w:p w:rsidR="00313158" w:rsidRPr="00313158" w:rsidRDefault="00313158" w:rsidP="0031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158">
        <w:rPr>
          <w:rFonts w:ascii="Times New Roman" w:hAnsi="Times New Roman" w:cs="Times New Roman"/>
          <w:sz w:val="24"/>
          <w:szCs w:val="24"/>
        </w:rPr>
        <w:t>Uso</w:t>
      </w:r>
      <w:proofErr w:type="gramEnd"/>
      <w:r w:rsidRPr="00313158">
        <w:rPr>
          <w:rFonts w:ascii="Times New Roman" w:hAnsi="Times New Roman" w:cs="Times New Roman"/>
          <w:sz w:val="24"/>
          <w:szCs w:val="24"/>
        </w:rPr>
        <w:t xml:space="preserve"> de redes sociales del LMS en la última semana</w:t>
      </w:r>
    </w:p>
    <w:p w:rsidR="00313158" w:rsidRPr="00313158" w:rsidRDefault="00313158" w:rsidP="0031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158">
        <w:rPr>
          <w:rFonts w:ascii="Times New Roman" w:hAnsi="Times New Roman" w:cs="Times New Roman"/>
          <w:sz w:val="24"/>
          <w:szCs w:val="24"/>
        </w:rPr>
        <w:t>Videoconferencia</w:t>
      </w:r>
      <w:proofErr w:type="spellEnd"/>
      <w:r w:rsidRPr="00313158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313158">
        <w:rPr>
          <w:rFonts w:ascii="Times New Roman" w:hAnsi="Times New Roman" w:cs="Times New Roman"/>
          <w:sz w:val="24"/>
          <w:szCs w:val="24"/>
        </w:rPr>
        <w:t>obligatoria</w:t>
      </w:r>
      <w:proofErr w:type="spellEnd"/>
    </w:p>
    <w:p w:rsidR="00313158" w:rsidRPr="00313158" w:rsidRDefault="00313158" w:rsidP="00313158">
      <w:pPr>
        <w:ind w:firstLine="720"/>
      </w:pPr>
      <w:r w:rsidRPr="00313158">
        <w:rPr>
          <w:rStyle w:val="Textoennegrita"/>
          <w:rFonts w:ascii="Times New Roman" w:hAnsi="Times New Roman" w:cs="Times New Roman"/>
          <w:bCs w:val="0"/>
          <w:sz w:val="24"/>
          <w:szCs w:val="24"/>
        </w:rPr>
        <w:lastRenderedPageBreak/>
        <w:t>9. SISTEMA DE EVALUACIÓN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Evaluación diagnóstica</w:t>
      </w:r>
      <w:r w:rsidRPr="00313158">
        <w:rPr>
          <w:rFonts w:ascii="Times New Roman" w:hAnsi="Times New Roman" w:cs="Times New Roman"/>
          <w:sz w:val="24"/>
          <w:szCs w:val="24"/>
        </w:rPr>
        <w:t xml:space="preserve"> inicial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Evaluaciones por unidad</w:t>
      </w:r>
      <w:r w:rsidRPr="00313158">
        <w:rPr>
          <w:rFonts w:ascii="Times New Roman" w:hAnsi="Times New Roman" w:cs="Times New Roman"/>
          <w:sz w:val="24"/>
          <w:szCs w:val="24"/>
        </w:rPr>
        <w:t>: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>15 minutos, 3 intentos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Evaluación final</w:t>
      </w:r>
      <w:r w:rsidRPr="00313158">
        <w:rPr>
          <w:rFonts w:ascii="Times New Roman" w:hAnsi="Times New Roman" w:cs="Times New Roman"/>
          <w:sz w:val="24"/>
          <w:szCs w:val="24"/>
        </w:rPr>
        <w:t>: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>1 intento, 1 hora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>Participación en actividades, foros y redes sociales es obligatoria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Style w:val="Textoennegrita"/>
          <w:rFonts w:ascii="Times New Roman" w:hAnsi="Times New Roman" w:cs="Times New Roman"/>
          <w:b w:val="0"/>
          <w:sz w:val="24"/>
          <w:szCs w:val="24"/>
        </w:rPr>
        <w:t>Evaluación del curso</w:t>
      </w:r>
      <w:r w:rsidRPr="00313158">
        <w:rPr>
          <w:rFonts w:ascii="Times New Roman" w:hAnsi="Times New Roman" w:cs="Times New Roman"/>
          <w:sz w:val="24"/>
          <w:szCs w:val="24"/>
        </w:rPr>
        <w:t xml:space="preserve"> al final (académica, pedagógica y técnica)</w:t>
      </w:r>
    </w:p>
    <w:p w:rsidR="00313158" w:rsidRPr="00313158" w:rsidRDefault="00313158" w:rsidP="00313158">
      <w:pPr>
        <w:rPr>
          <w:rFonts w:ascii="Times New Roman" w:hAnsi="Times New Roman" w:cs="Times New Roman"/>
          <w:sz w:val="24"/>
          <w:szCs w:val="24"/>
        </w:rPr>
      </w:pPr>
      <w:r w:rsidRPr="00313158">
        <w:rPr>
          <w:rFonts w:ascii="Times New Roman" w:hAnsi="Times New Roman" w:cs="Times New Roman"/>
          <w:sz w:val="24"/>
          <w:szCs w:val="24"/>
        </w:rPr>
        <w:t xml:space="preserve">Encuesta de satisfacción para </w:t>
      </w:r>
      <w:proofErr w:type="spellStart"/>
      <w:r w:rsidRPr="00313158">
        <w:rPr>
          <w:rFonts w:ascii="Times New Roman" w:hAnsi="Times New Roman" w:cs="Times New Roman"/>
          <w:sz w:val="24"/>
          <w:szCs w:val="24"/>
        </w:rPr>
        <w:t>emitir</w:t>
      </w:r>
      <w:proofErr w:type="spellEnd"/>
      <w:r w:rsidRPr="00313158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313158">
        <w:rPr>
          <w:rFonts w:ascii="Times New Roman" w:hAnsi="Times New Roman" w:cs="Times New Roman"/>
          <w:sz w:val="24"/>
          <w:szCs w:val="24"/>
        </w:rPr>
        <w:t>certificado</w:t>
      </w:r>
      <w:proofErr w:type="spellEnd"/>
      <w:r w:rsidRPr="00313158">
        <w:rPr>
          <w:rFonts w:ascii="Times New Roman" w:hAnsi="Times New Roman" w:cs="Times New Roman"/>
          <w:sz w:val="24"/>
          <w:szCs w:val="24"/>
        </w:rPr>
        <w:t xml:space="preserve"> digital</w:t>
      </w:r>
    </w:p>
    <w:p w:rsidR="00313158" w:rsidRPr="00313158" w:rsidRDefault="00313158" w:rsidP="00313158">
      <w:pPr>
        <w:ind w:firstLine="720"/>
      </w:pPr>
      <w:r w:rsidRPr="00313158">
        <w:rPr>
          <w:rStyle w:val="Textoennegrita"/>
          <w:rFonts w:ascii="Times New Roman" w:hAnsi="Times New Roman" w:cs="Times New Roman"/>
          <w:bCs w:val="0"/>
          <w:sz w:val="24"/>
          <w:szCs w:val="24"/>
        </w:rPr>
        <w:t xml:space="preserve">10. BIBLIOGRAFÍA </w:t>
      </w:r>
    </w:p>
    <w:p w:rsidR="00313158" w:rsidRPr="00313158" w:rsidRDefault="00313158" w:rsidP="00313158">
      <w:r w:rsidRPr="00313158">
        <w:t xml:space="preserve">Dirección Nacional de Tránsito. Manual </w:t>
      </w:r>
      <w:proofErr w:type="gramStart"/>
      <w:r w:rsidRPr="00313158">
        <w:t>del</w:t>
      </w:r>
      <w:proofErr w:type="gramEnd"/>
      <w:r w:rsidRPr="00313158">
        <w:t xml:space="preserve"> Buen Conductor.</w:t>
      </w:r>
    </w:p>
    <w:p w:rsidR="00313158" w:rsidRPr="00313158" w:rsidRDefault="00313158" w:rsidP="00313158">
      <w:r w:rsidRPr="00313158">
        <w:t>Vygotsky, L. (1979). El desarrollo de las funciones psíquicas superiores.</w:t>
      </w:r>
    </w:p>
    <w:p w:rsidR="00313158" w:rsidRPr="00313158" w:rsidRDefault="00313158" w:rsidP="00313158">
      <w:r w:rsidRPr="00313158">
        <w:t xml:space="preserve">Barbera, E. (2008). </w:t>
      </w:r>
      <w:r w:rsidRPr="00313158">
        <w:rPr>
          <w:rStyle w:val="nfasis"/>
          <w:rFonts w:ascii="Times New Roman" w:hAnsi="Times New Roman" w:cs="Times New Roman"/>
          <w:sz w:val="24"/>
          <w:szCs w:val="24"/>
        </w:rPr>
        <w:t>Aprender e-</w:t>
      </w:r>
      <w:proofErr w:type="spellStart"/>
      <w:r w:rsidRPr="00313158">
        <w:rPr>
          <w:rStyle w:val="nfasis"/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13158">
        <w:t xml:space="preserve">. Barcelona: </w:t>
      </w:r>
      <w:proofErr w:type="spellStart"/>
      <w:r w:rsidRPr="00313158">
        <w:t>Paidos</w:t>
      </w:r>
      <w:proofErr w:type="spellEnd"/>
      <w:r w:rsidRPr="00313158">
        <w:t>.</w:t>
      </w:r>
    </w:p>
    <w:p w:rsidR="00313158" w:rsidRPr="00313158" w:rsidRDefault="00313158" w:rsidP="00313158">
      <w:proofErr w:type="spellStart"/>
      <w:r w:rsidRPr="00313158">
        <w:t>Bernardez</w:t>
      </w:r>
      <w:proofErr w:type="spellEnd"/>
      <w:r w:rsidRPr="00313158">
        <w:t xml:space="preserve">, M. L. (2007). </w:t>
      </w:r>
      <w:r w:rsidRPr="00313158">
        <w:rPr>
          <w:rStyle w:val="nfasis"/>
          <w:rFonts w:ascii="Times New Roman" w:hAnsi="Times New Roman" w:cs="Times New Roman"/>
          <w:sz w:val="24"/>
          <w:szCs w:val="24"/>
        </w:rPr>
        <w:t>Diseño y producción de e-</w:t>
      </w:r>
      <w:proofErr w:type="spellStart"/>
      <w:r w:rsidRPr="00313158">
        <w:rPr>
          <w:rStyle w:val="nfasis"/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13158">
        <w:t>.</w:t>
      </w:r>
    </w:p>
    <w:p w:rsidR="00313158" w:rsidRPr="00313158" w:rsidRDefault="00313158" w:rsidP="00313158">
      <w:r w:rsidRPr="00313158">
        <w:t xml:space="preserve">Normativa vigente de tránsito y seguridad vial (Ley de Tránsito </w:t>
      </w:r>
      <w:proofErr w:type="gramStart"/>
      <w:r w:rsidRPr="00313158">
        <w:t>del</w:t>
      </w:r>
      <w:proofErr w:type="gramEnd"/>
      <w:r w:rsidRPr="00313158">
        <w:t xml:space="preserve"> país)</w:t>
      </w:r>
    </w:p>
    <w:p w:rsidR="00313158" w:rsidRPr="00313158" w:rsidRDefault="00313158" w:rsidP="00313158">
      <w:proofErr w:type="spellStart"/>
      <w:r w:rsidRPr="00313158">
        <w:t>Coyle</w:t>
      </w:r>
      <w:proofErr w:type="spellEnd"/>
      <w:r w:rsidRPr="00313158">
        <w:t>, G., Piaget, Ausubel y Bruner (aplicados al aprendizaje técnico)</w:t>
      </w:r>
    </w:p>
    <w:p w:rsidR="0018221E" w:rsidRPr="00985A64" w:rsidRDefault="0018221E" w:rsidP="00313158">
      <w:pPr>
        <w:rPr>
          <w:rFonts w:ascii="Times New Roman" w:hAnsi="Times New Roman" w:cs="Times New Roman"/>
          <w:sz w:val="24"/>
          <w:szCs w:val="24"/>
        </w:rPr>
      </w:pPr>
    </w:p>
    <w:sectPr w:rsidR="0018221E" w:rsidRPr="00985A64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83" w:rsidRDefault="00E63183" w:rsidP="00406422">
      <w:pPr>
        <w:spacing w:after="0" w:line="240" w:lineRule="auto"/>
      </w:pPr>
      <w:r>
        <w:separator/>
      </w:r>
    </w:p>
  </w:endnote>
  <w:endnote w:type="continuationSeparator" w:id="0">
    <w:p w:rsidR="00E63183" w:rsidRDefault="00E63183" w:rsidP="0040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83" w:rsidRDefault="00E63183" w:rsidP="00406422">
      <w:pPr>
        <w:spacing w:after="0" w:line="240" w:lineRule="auto"/>
      </w:pPr>
      <w:r>
        <w:separator/>
      </w:r>
    </w:p>
  </w:footnote>
  <w:footnote w:type="continuationSeparator" w:id="0">
    <w:p w:rsidR="00E63183" w:rsidRDefault="00E63183" w:rsidP="0040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A2" w:rsidRDefault="006D25A2">
    <w:pPr>
      <w:pStyle w:val="Encabezado"/>
    </w:pPr>
    <w:r w:rsidRPr="00985A64">
      <w:rPr>
        <w:noProof/>
        <w:u w:val="single"/>
        <w:lang w:val="es-EC" w:eastAsia="es-EC"/>
      </w:rPr>
      <w:drawing>
        <wp:anchor distT="0" distB="0" distL="114300" distR="114300" simplePos="0" relativeHeight="251659264" behindDoc="0" locked="0" layoutInCell="1" allowOverlap="1" wp14:anchorId="3EDB19FA" wp14:editId="768063A2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447675" cy="48577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f2cbde8-a3e2-4b95-8e12-271c937ab07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3B2AA8"/>
    <w:multiLevelType w:val="multilevel"/>
    <w:tmpl w:val="70E0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6E2222"/>
    <w:multiLevelType w:val="multilevel"/>
    <w:tmpl w:val="76BA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9E125F"/>
    <w:multiLevelType w:val="multilevel"/>
    <w:tmpl w:val="1936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E0C93"/>
    <w:multiLevelType w:val="multilevel"/>
    <w:tmpl w:val="2738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C236A"/>
    <w:multiLevelType w:val="multilevel"/>
    <w:tmpl w:val="8C2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61DAE"/>
    <w:multiLevelType w:val="hybridMultilevel"/>
    <w:tmpl w:val="80FA641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265BFA"/>
    <w:multiLevelType w:val="hybridMultilevel"/>
    <w:tmpl w:val="88FC8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D6C17"/>
    <w:multiLevelType w:val="multilevel"/>
    <w:tmpl w:val="10EE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D6B86"/>
    <w:multiLevelType w:val="hybridMultilevel"/>
    <w:tmpl w:val="3808E506"/>
    <w:lvl w:ilvl="0" w:tplc="BD8AC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54668"/>
    <w:multiLevelType w:val="hybridMultilevel"/>
    <w:tmpl w:val="7A104A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89B"/>
    <w:multiLevelType w:val="hybridMultilevel"/>
    <w:tmpl w:val="7902CE14"/>
    <w:lvl w:ilvl="0" w:tplc="3FF2A78A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154F41"/>
    <w:multiLevelType w:val="multilevel"/>
    <w:tmpl w:val="90CC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D01B9F"/>
    <w:multiLevelType w:val="hybridMultilevel"/>
    <w:tmpl w:val="99725B1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8"/>
  </w:num>
  <w:num w:numId="12">
    <w:abstractNumId w:val="15"/>
  </w:num>
  <w:num w:numId="13">
    <w:abstractNumId w:val="17"/>
  </w:num>
  <w:num w:numId="14">
    <w:abstractNumId w:val="14"/>
  </w:num>
  <w:num w:numId="15">
    <w:abstractNumId w:val="19"/>
  </w:num>
  <w:num w:numId="16">
    <w:abstractNumId w:val="16"/>
  </w:num>
  <w:num w:numId="17">
    <w:abstractNumId w:val="10"/>
  </w:num>
  <w:num w:numId="18">
    <w:abstractNumId w:val="9"/>
  </w:num>
  <w:num w:numId="19">
    <w:abstractNumId w:val="11"/>
  </w:num>
  <w:num w:numId="20">
    <w:abstractNumId w:val="20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8221E"/>
    <w:rsid w:val="002620A6"/>
    <w:rsid w:val="0029639D"/>
    <w:rsid w:val="00313158"/>
    <w:rsid w:val="00326F90"/>
    <w:rsid w:val="00406422"/>
    <w:rsid w:val="0048331B"/>
    <w:rsid w:val="0055384F"/>
    <w:rsid w:val="006D25A2"/>
    <w:rsid w:val="007050F0"/>
    <w:rsid w:val="00865E0B"/>
    <w:rsid w:val="00985A64"/>
    <w:rsid w:val="00AA1D8D"/>
    <w:rsid w:val="00AD090A"/>
    <w:rsid w:val="00B47730"/>
    <w:rsid w:val="00CB0664"/>
    <w:rsid w:val="00E631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7346160C-2D9A-41EA-97F2-5E5224DC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1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C50CCE-BEC3-4F7C-AE87-C950F42E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1459</Words>
  <Characters>8030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Lab6_infor_pc04</cp:lastModifiedBy>
  <cp:revision>2</cp:revision>
  <dcterms:created xsi:type="dcterms:W3CDTF">2025-06-02T20:42:00Z</dcterms:created>
  <dcterms:modified xsi:type="dcterms:W3CDTF">2025-06-02T20:42:00Z</dcterms:modified>
  <cp:category/>
</cp:coreProperties>
</file>